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6c23" w14:textId="f306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2011 жылғы 18 наурыздағы "Лебяжі ауданының 2011 жылға арналған жекелеген санаттағы азаматтарға әлеуметтік көмек көрсету туралы" N 67/2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2011 жылғы 27 қыркүйектегі N 253/13 қаулысы. Павлодар облысының Әділет департаментінде 2011 жылғы 26 қазанда N 12-9-138 тіркелді. Күші жойылды - қолдану мерзімінің өтуіне байланысты (Павлодар облысы Лебяжі ауданы әкімінің аппараты басшысысының 2014 жылғы 06 наурыздағы N 31/1-36/89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ауданы әкімінің аппараты басшысының 06.03.2014 N 31/1-36/89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 жылғы әлеуметтік көмекке құқығы бар азаматтардың санаты туралы" N 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 аудандық мәслихаттың (XXVIII сессия IV шақырылған) 2011 жылғы 8 сәуірдегі N 7/28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санаттағы азаматтарға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әкімдігінің 2011 жылғы 18 наурыздағы "Лебяжі ауданының 2011 жылға арналған жекелеген санаттағы азаматтарға әлеуметтік көмек көрсету туралы" N 67/2 (нормативтік құқықтық актілердің мемлекеттік тіркеуіндегі Тізілімінде N 12-9-128 болып тіркелген, 2011 жылғы 07 сәуірде "Аққу үні" газетінің N 31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"жүргізілген жұмыстардың нақты құнына сәйкес пәтерді ағымды жөндеу жасауға, өтініш түскен кезінен 15 күн ішінде;";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 пешін нақты құнына сәйкес сатып алуға, өтініш түскен кезінен 15 күн ішінде;";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"(қыркүйек - қазан) жазылуға" сөздерінен кейін "18 АЕК көлемінде қатты отын сатып алуға және телефон орнатуға, өтініш түскен кезінен 15 күн ішінде;"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Осы қаулы алғаш ресми жарияланғаннан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Н.Ө. Сағандықовқа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           А. Құрманова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