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59de" w14:textId="2af5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(IV сайланған XXV сессиясы) 2010 жылғы 24 желтоқсандағы "2011 - 2013 жылдарға арналған аудандық бюджет туралы" N 1/25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2011 жылғы 17 қарашадағы N 1/35 шешімі. Павлодар облысының Әділет департаментінде 2011 жылғы 28 қарашада N 12-9-148 тіркелді. Күші жойылды - қолдану мерзімінің өтуіне байланысты (Павлодар облысы Лебяжі аудандық мәслихатының 2013 жылғы 17 қазандағы N 1-19/184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Лебяжі аудандық мәслихатының 17.10.2013 N 1-19/184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мәслихаттың (ІV сайланған ХХXIX (кезектен тыс) сессиясы) 2011 жылғы 7 қарашадағы N 398/39 "Облыстық мәслихаттың (ІV сайланған ХХIX сессиясы) 2010 жылғы 13 желтоқсандағы "2011 - 2013 жылдарға арналған облыстық бюджет туралы" N 324/29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(ІV сайланған ХXV сессиясы) 2010 жылғы 24 желтоқсандағы "2011 - 2013 жылдарға арналған аудандық бюджет туралы" N 1/25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12-9-122 тіркелген, 2011 жылғы 13 қаңтардағы аудандық "Аққу үні" N 3-4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"1799615" сандары "1918748"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"1627343" сандары "1746476"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"1900482" сандары "1931414"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"15362"сандары "15363"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"16192"сандары "16193"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 "-118229" сандары "-30029"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 "118229" сандары "30029"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мәслихаттың бюджеттік саясат, әлеуметтік сала, заңдылық пен адам құқығын қорғау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М. Смағұлов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Лебяжі аудандық 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cайланған XXXV (кезектен тыс)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қарашадағы N 1/35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Лебяжі аудандық 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cайланған XXV сессиясы)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24 желтоқсандағы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"2011 - 2013 жылдарға арналған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 туралы" N 1/25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"/>
        <w:gridCol w:w="569"/>
        <w:gridCol w:w="612"/>
        <w:gridCol w:w="8433"/>
        <w:gridCol w:w="309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 мың теңге</w:t>
            </w: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1918748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170709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79175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79175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64884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64884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6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6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6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94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1746476</w:t>
            </w:r>
          </w:p>
        </w:tc>
      </w:tr>
      <w:tr>
        <w:trPr>
          <w:trHeight w:val="6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1746476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1746476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570"/>
        <w:gridCol w:w="613"/>
        <w:gridCol w:w="634"/>
        <w:gridCol w:w="7617"/>
        <w:gridCol w:w="314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1931414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188451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168367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</w:p>
        </w:tc>
      </w:tr>
      <w:tr>
        <w:trPr>
          <w:trHeight w:val="6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51019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қызметін қамтамасыз ету жөніндегі қызметтер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51019</w:t>
            </w: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104952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 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104952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</w:t>
            </w:r>
          </w:p>
        </w:tc>
      </w:tr>
      <w:tr>
        <w:trPr>
          <w:trHeight w:val="7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</w:t>
            </w: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</w:t>
            </w:r>
          </w:p>
        </w:tc>
      </w:tr>
      <w:tr>
        <w:trPr>
          <w:trHeight w:val="12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қалыптастыру,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1098895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93814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93386</w:t>
            </w:r>
          </w:p>
        </w:tc>
      </w:tr>
      <w:tr>
        <w:trPr>
          <w:trHeight w:val="10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мекемелерінің  тәрбиешілеріне біліктілік санаттарына сәйкес үстемақы мөлшерін ұлғайту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960603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958033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953518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22467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</w:p>
        </w:tc>
      </w:tr>
      <w:tr>
        <w:trPr>
          <w:trHeight w:val="9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</w:t>
            </w:r>
          </w:p>
        </w:tc>
      </w:tr>
      <w:tr>
        <w:trPr>
          <w:trHeight w:val="6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2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21211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21211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6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102043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78567</w:t>
            </w:r>
          </w:p>
        </w:tc>
      </w:tr>
      <w:tr>
        <w:trPr>
          <w:trHeight w:val="6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</w:p>
        </w:tc>
      </w:tr>
      <w:tr>
        <w:trPr>
          <w:trHeight w:val="6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5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  шешімі бойынша мұқтаж азаматтардың жекелеген топтарына әлеуметтік көмек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32627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12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қамтамасыз ету қызметі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</w:tr>
      <w:tr>
        <w:trPr>
          <w:trHeight w:val="6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23476</w:t>
            </w: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23476</w:t>
            </w:r>
          </w:p>
        </w:tc>
      </w:tr>
      <w:tr>
        <w:trPr>
          <w:trHeight w:val="13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</w:t>
            </w:r>
          </w:p>
        </w:tc>
      </w:tr>
      <w:tr>
        <w:trPr>
          <w:trHeight w:val="9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238069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188908</w:t>
            </w:r>
          </w:p>
        </w:tc>
      </w:tr>
      <w:tr>
        <w:trPr>
          <w:trHeight w:val="9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</w:p>
        </w:tc>
      </w:tr>
      <w:tr>
        <w:trPr>
          <w:trHeight w:val="6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16260</w:t>
            </w:r>
          </w:p>
        </w:tc>
      </w:tr>
      <w:tr>
        <w:trPr>
          <w:trHeight w:val="5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6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170238</w:t>
            </w:r>
          </w:p>
        </w:tc>
      </w:tr>
      <w:tr>
        <w:trPr>
          <w:trHeight w:val="5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88202</w:t>
            </w: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бағдарламасының инженерлік коммуникациялық инфрақұрылымды дамытуға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82036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28049</w:t>
            </w:r>
          </w:p>
        </w:tc>
      </w:tr>
      <w:tr>
        <w:trPr>
          <w:trHeight w:val="10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28049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</w:p>
        </w:tc>
      </w:tr>
      <w:tr>
        <w:trPr>
          <w:trHeight w:val="10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21112</w:t>
            </w:r>
          </w:p>
        </w:tc>
      </w:tr>
      <w:tr>
        <w:trPr>
          <w:trHeight w:val="6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120217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72933</w:t>
            </w: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6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6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72291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72291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12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30522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ішкі саясат бөлімі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</w:t>
            </w:r>
          </w:p>
        </w:tc>
      </w:tr>
      <w:tr>
        <w:trPr>
          <w:trHeight w:val="6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6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22071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21313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6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</w:p>
        </w:tc>
      </w:tr>
      <w:tr>
        <w:trPr>
          <w:trHeight w:val="12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86898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13538</w:t>
            </w:r>
          </w:p>
        </w:tc>
      </w:tr>
      <w:tr>
        <w:trPr>
          <w:trHeight w:val="6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</w:tr>
      <w:tr>
        <w:trPr>
          <w:trHeight w:val="6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11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9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</w:t>
            </w:r>
          </w:p>
        </w:tc>
      </w:tr>
      <w:tr>
        <w:trPr>
          <w:trHeight w:val="3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54740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52600</w:t>
            </w: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</w:t>
            </w:r>
          </w:p>
        </w:tc>
      </w:tr>
      <w:tr>
        <w:trPr>
          <w:trHeight w:val="9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</w:t>
            </w:r>
          </w:p>
        </w:tc>
      </w:tr>
      <w:tr>
        <w:trPr>
          <w:trHeight w:val="9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47424</w:t>
            </w:r>
          </w:p>
        </w:tc>
      </w:tr>
      <w:tr>
        <w:trPr>
          <w:trHeight w:val="6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9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 ауданішілік қоғамдық жолаушылар тасымалдарын ұйымдастыру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25488</w:t>
            </w:r>
          </w:p>
        </w:tc>
      </w:tr>
      <w:tr>
        <w:trPr>
          <w:trHeight w:val="5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25185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</w:p>
        </w:tc>
      </w:tr>
      <w:tr>
        <w:trPr>
          <w:trHeight w:val="9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</w:t>
            </w:r>
          </w:p>
        </w:tc>
      </w:tr>
      <w:tr>
        <w:trPr>
          <w:trHeight w:val="9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6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12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</w:t>
            </w:r>
          </w:p>
        </w:tc>
      </w:tr>
      <w:tr>
        <w:trPr>
          <w:trHeight w:val="8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</w:t>
            </w:r>
          </w:p>
        </w:tc>
      </w:tr>
      <w:tr>
        <w:trPr>
          <w:trHeight w:val="6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</w:t>
            </w:r>
          </w:p>
        </w:tc>
      </w:tr>
      <w:tr>
        <w:trPr>
          <w:trHeight w:val="6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6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-30029</w:t>
            </w:r>
          </w:p>
        </w:tc>
      </w:tr>
      <w:tr>
        <w:trPr>
          <w:trHeight w:val="6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қолдану)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