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89791" w14:textId="f3897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Лебяжі ауданының Шарбақты ауылдық округіне қарасты Шарбақты, Төс-ағаш, Жабағлы ауылдарының көше атауларын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ауданы Шарбақты ауылдық округ әкімінің 2011 жылғы 30 қыркүйектегі N 7 шешімі. Павлодар облысы Лебяжі аудандық Әділет басқармасында 2011 жылғы 03 қарашада N 12-9-144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"Қазақстан  Республикасының әкімшілік - аумақтық құрылысы туралы" Заңының 14-бабының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Республикасының жергілікті мемлекеттік басқару және өзін-өзі басқару туралы" Заңының 35-бабының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2011 жылғы 10 маусымдағы Шарбақты, Төс-ағаш, Жабағлы ауылдарының көпшілік жиынының хаттамаларына сәйкес,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АБЫЛДАЙМЫН: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Лебяжі ауданының Шарбақты ауылдық округіне қарасты Шарбақты, Төс-ағаш, Жабағлы ауылдарының көше атаулары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өзіме қалдырамын.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Шарбақты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Ә. Желдібаев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Шарбақты ауылдық округінің әкімінің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30 қыркүйектегі N 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 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961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Шарбақты ауылдық округі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Шарбақты ауылы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Шәкен Айманов көшесі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көшесі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Әбуғали Сәлменов көшесі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Шалқақ Құсман көшесі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Шоқан Уәлиханов көшесі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Ыбрай Алтынсарин көшесі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Арғынбаев көшесі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Бейбітшілік көшесі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Сәкен Сейфуллин көшесі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көшесі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Рүстембек Омаров көшесі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Тумырза Молдажанов көшесі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Керей көшесі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Жабағлы ауылы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Лесная көшесі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көшесі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Ынтымақ көшесі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Төс-агаш ауылы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Бейбітшілік көшесі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Болашақ көшесі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 көшесі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көшесі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