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b6c7" w14:textId="487b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ауданының Малыбай ауылдық округіне қарасты Малыбай, Қазантай ауылдарының көше атауларын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Малыбай ауылдық округ әкімінің 2011 жылғы 17 тамыздағы N 1-15/5 шешімі. Павлодар облысы Лебяжі ауданының Әділет басқармасында 2011 жылғы 06 қыркүйекте N 12-9-136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 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ауданының Малыбай ауылдық округіне қарасты Малыбай, Қазантай ауылдарының көше атаулары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 рет ресми жариялағаннан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қою бас маман Х. Хасеноваға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Б. Әлімов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Лебяжі ауданы Малыбай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1-15/5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01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Малыбай ауылдық округі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Малыбай ауылы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Мұқтар Әуезов көшесі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Баймолдинов көшесі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 Жәлил көшесі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көшесі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лет ЛКСМ Казахстана көшесі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 көшесі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Қазантай ауылы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Қуаныш көшесі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көшесі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