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7c3f" w14:textId="6287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ауданы Майқарағай ауылдық округіне қарасты Майқарағай ауылы мен Мерғалым ауылының көше атауларын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ауданы Майқарағай ауылдық округ әкімінің 2011 жылғы 28 қыркүйектегі N 06 шешімі. Павлодар облысы Лебяжі аудандық Әділет басқармасында 2011 жылғы 03 қарашада N 12-9-142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  Республикасындағы әкімшілік - аумақтық құрылысы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Республикасының жергілікті мемлекеттік басқару және өзін-өзі басқару туралы" Заңының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2011 жылғы 9 маусымдағы Майқарағай және Мерғалым ауылының тұрғындары жиынының хаттамасына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АБЫЛДАЙМЫН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Лебяжі ауданы Майқарағай ауылдық округіне қарасты Майқарағай ауылы мен Мерғалым ауылының көше атаулары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Майқарағай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Биболов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Майқарағай ауылдық округінің әкімінің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қыркүйектегі N 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 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9033"/>
      </w:tblGrid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Майқарағай ауылдық округі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Майқарағай ауылы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Маяковского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Әуезов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 Байзаков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Уахатов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Қаныш Сәтпаев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Жангелді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Жабаев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Мерғалым ауылы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Жаңауыл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Қайырбаев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Мерғалым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Уахатов көшесі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