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cac5" w14:textId="3bcc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(IV шақырылған XXX сессия) 2010 жылғы 23 желтоқсандағы "2011 - 2013 жылдарға арналған аудандық бюджет туралы" N 2/30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2011 жылғы 13 шілдедегі N 4/38 шешімі. Павлодар облысының Әділет департаментінде 2011 жылғы 21 шілдеде N 12-10-106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және облыстық мәслихаттың 2011 жылғы 24 маусымдағы "Облыстық мәслихаттың (ІV сайланған ХХІХ сессиясы) 2010 жылғы 13 желтоқсандағы "2011 - 2013 жылдарға арналған облыстық бюджет туралы" (N 3177 нормативтік құқықтық актілері мемлекеттік тіркеу Тізілімінде тіркелген) N 324/29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362/35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(ІV шақырылған ХХХ сессия) 2010 жылғы 23 желтоқсандағы "2011 - 2013 жылдарға арналған аудандық бюджет туралы" (N 12-10-101 нормативтік құқықтық актілердің мемлекеттік тіркеу Тізілімінде тіркелген, аудандық "Шамшырақ" газетінің 2011 жылғы 15 қаңтардағы N 2 және 2011 жылғы 22 қаңтардағы N 3 жарияланған) N 2/30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"1487481" деген сандар "1505921"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"283231" деген сандар "282211"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"1620" деген сандар "2640"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"1202630" деген сандар "1221070"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"1496847" деген сандар "1562587"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"933" деген сандар "3606"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"992" деген сандар "3665"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"15000" деген сандар "16700"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"-25299" деген сандар "-76972"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"25299" деген сандар "76972"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мен қадағалау аудандық мәслихатының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Ақтаев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А. Тәңірбергенов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Май аудандық мәслихатының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XXXVIII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13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4/38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73"/>
        <w:gridCol w:w="393"/>
        <w:gridCol w:w="493"/>
        <w:gridCol w:w="7453"/>
        <w:gridCol w:w="279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1505921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282211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55937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45208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45208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11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1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1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1221070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1221070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508"/>
        <w:gridCol w:w="551"/>
        <w:gridCol w:w="551"/>
        <w:gridCol w:w="7800"/>
        <w:gridCol w:w="3005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1562587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198653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179648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4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40154</w:t>
            </w:r>
          </w:p>
        </w:tc>
      </w:tr>
      <w:tr>
        <w:trPr>
          <w:trHeight w:val="2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21636</w:t>
            </w:r>
          </w:p>
        </w:tc>
      </w:tr>
      <w:tr>
        <w:trPr>
          <w:trHeight w:val="7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104379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101409</w:t>
            </w:r>
          </w:p>
        </w:tc>
      </w:tr>
      <w:tr>
        <w:trPr>
          <w:trHeight w:val="1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</w:t>
            </w:r>
          </w:p>
        </w:tc>
      </w:tr>
      <w:tr>
        <w:trPr>
          <w:trHeight w:val="4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</w:t>
            </w:r>
          </w:p>
        </w:tc>
      </w:tr>
      <w:tr>
        <w:trPr>
          <w:trHeight w:val="8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1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1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846217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94542</w:t>
            </w:r>
          </w:p>
        </w:tc>
      </w:tr>
      <w:tr>
        <w:trPr>
          <w:trHeight w:val="8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94542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731144</w:t>
            </w:r>
          </w:p>
        </w:tc>
      </w:tr>
      <w:tr>
        <w:trPr>
          <w:trHeight w:val="7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</w:t>
            </w:r>
          </w:p>
        </w:tc>
      </w:tr>
      <w:tr>
        <w:trPr>
          <w:trHeight w:val="5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720949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686053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34896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20531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20531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100812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85793</w:t>
            </w:r>
          </w:p>
        </w:tc>
      </w:tr>
      <w:tr>
        <w:trPr>
          <w:trHeight w:val="8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</w:tr>
      <w:tr>
        <w:trPr>
          <w:trHeight w:val="8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79076</w:t>
            </w:r>
          </w:p>
        </w:tc>
      </w:tr>
      <w:tr>
        <w:trPr>
          <w:trHeight w:val="1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29762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1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8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етуге, және ымдау тілі мамандарының, жеке көмекшілердің қызмет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1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4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15019</w:t>
            </w:r>
          </w:p>
        </w:tc>
      </w:tr>
      <w:tr>
        <w:trPr>
          <w:trHeight w:val="7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15019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14469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152591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53220</w:t>
            </w:r>
          </w:p>
        </w:tc>
      </w:tr>
      <w:tr>
        <w:trPr>
          <w:trHeight w:val="7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45085</w:t>
            </w:r>
          </w:p>
        </w:tc>
      </w:tr>
      <w:tr>
        <w:trPr>
          <w:trHeight w:val="7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18560</w:t>
            </w:r>
          </w:p>
        </w:tc>
      </w:tr>
      <w:tr>
        <w:trPr>
          <w:trHeight w:val="2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18560</w:t>
            </w:r>
          </w:p>
        </w:tc>
      </w:tr>
      <w:tr>
        <w:trPr>
          <w:trHeight w:val="7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26525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54286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45286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19519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24497</w:t>
            </w:r>
          </w:p>
        </w:tc>
      </w:tr>
      <w:tr>
        <w:trPr>
          <w:trHeight w:val="7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151639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106697</w:t>
            </w:r>
          </w:p>
        </w:tc>
      </w:tr>
      <w:tr>
        <w:trPr>
          <w:trHeight w:val="8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89662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89662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2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19994</w:t>
            </w:r>
          </w:p>
        </w:tc>
      </w:tr>
      <w:tr>
        <w:trPr>
          <w:trHeight w:val="4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</w:t>
            </w:r>
          </w:p>
        </w:tc>
      </w:tr>
      <w:tr>
        <w:trPr>
          <w:trHeight w:val="4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</w:p>
        </w:tc>
      </w:tr>
      <w:tr>
        <w:trPr>
          <w:trHeight w:val="4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17126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23529</w:t>
            </w:r>
          </w:p>
        </w:tc>
      </w:tr>
      <w:tr>
        <w:trPr>
          <w:trHeight w:val="5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17375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</w:p>
        </w:tc>
      </w:tr>
      <w:tr>
        <w:trPr>
          <w:trHeight w:val="1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</w:tr>
      <w:tr>
        <w:trPr>
          <w:trHeight w:val="13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54208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Қанғыбас иттер мен мысықтарды аулауды және жоюды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</w:p>
        </w:tc>
      </w:tr>
      <w:tr>
        <w:trPr>
          <w:trHeight w:val="5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5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</w:t>
            </w:r>
          </w:p>
        </w:tc>
      </w:tr>
      <w:tr>
        <w:trPr>
          <w:trHeight w:val="5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</w:t>
            </w:r>
          </w:p>
        </w:tc>
      </w:tr>
      <w:tr>
        <w:trPr>
          <w:trHeight w:val="3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</w:t>
            </w:r>
          </w:p>
        </w:tc>
      </w:tr>
      <w:tr>
        <w:trPr>
          <w:trHeight w:val="6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26327</w:t>
            </w:r>
          </w:p>
        </w:tc>
      </w:tr>
      <w:tr>
        <w:trPr>
          <w:trHeight w:val="8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25730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25730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1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4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10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1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6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</w:tr>
      <w:tr>
        <w:trPr>
          <w:trHeight w:val="6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</w:p>
        </w:tc>
      </w:tr>
      <w:tr>
        <w:trPr>
          <w:trHeight w:val="8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7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</w:t>
            </w:r>
          </w:p>
        </w:tc>
      </w:tr>
      <w:tr>
        <w:trPr>
          <w:trHeight w:val="1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5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</w:tr>
      <w:tr>
        <w:trPr>
          <w:trHeight w:val="4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</w:tr>
      <w:tr>
        <w:trPr>
          <w:trHeight w:val="25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</w:tr>
      <w:tr>
        <w:trPr>
          <w:trHeight w:val="4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</w:tr>
      <w:tr>
        <w:trPr>
          <w:trHeight w:val="46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</w:tr>
      <w:tr>
        <w:trPr>
          <w:trHeight w:val="28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24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5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31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27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52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4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4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-76972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76972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Май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шақырылған XXXVIII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13 шілдедегі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4/38 шешіміне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ауданның селолық</w:t>
      </w:r>
      <w:r>
        <w:br/>
      </w:r>
      <w:r>
        <w:rPr>
          <w:rFonts w:ascii="Times New Roman"/>
          <w:b/>
          <w:i w:val="false"/>
          <w:color w:val="000000"/>
        </w:rPr>
        <w:t>
округтерінің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624"/>
        <w:gridCol w:w="687"/>
        <w:gridCol w:w="710"/>
        <w:gridCol w:w="10522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                      Атауы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Ақжар селосы әкімінің аппараты
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ауылдарда(селоларда),ауылдық(селолық)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 селолық округі әкімінің аппараты
</w:t>
            </w:r>
          </w:p>
        </w:tc>
      </w:tr>
      <w:tr>
        <w:trPr>
          <w:trHeight w:val="11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7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ауылдарда(селоларда),ауылдық(селолық)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Қаратерек селолық округі әкімінің аппараты
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5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ауылдарда(селоларда),ауылдық(селолық)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Майтүбек селосы әкімінің аппараты
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ауылдарда(селоларда),ауылдық(селолық)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 селолық округі әкімінің аппараты
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2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6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ауылдарда(селоларда),ауылдық(селолық)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 селолық округі әкімінің аппараты
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1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ауылдарда(селоларда),ауылдық(селолық)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Малайсары селолық округі әкімінің аппараты
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19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ауылдарда(селоларда),ауылдық(селолық)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Кентүбек селолық округі әкімінің аппараты
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5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6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ауылдарда(селоларда),ауылдық(селолық)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Коктүбек селолық округі әкімінің аппараты
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1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6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ауылдарда(селоларда),ауылдық(селолық)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Баскөл селолық округі әкімінің аппараты
</w:t>
            </w:r>
          </w:p>
        </w:tc>
      </w:tr>
      <w:tr>
        <w:trPr>
          <w:trHeight w:val="3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4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1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69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ауылдарда(селоларда),ауылдық(селолық)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Ақшиман селолық округі әкімінің аппараты
</w:t>
            </w:r>
          </w:p>
        </w:tc>
      </w:tr>
      <w:tr>
        <w:trPr>
          <w:trHeight w:val="42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40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24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76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ауылдарда(селоларда),ауылдық(селолық)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