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42b3" w14:textId="576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XXX сессия) 2010 жылғы 23 желтоқсандағы "2011 - 2013 жылдарға арналған аудандық бюджет туралы" N 2/30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26 қыркүйектегі N 3/40 шешімі. Павлодар облысының Әділет департаментінде 2011 жылғы 27 қыркүйекте N 12-10-107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 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(ІV шақырылған ХХХ сессия) 2010 жылғы 23 желтоқсандағы "2011 - 2013 жылдарға арналған аудандық бюджет туралы" (нормативтік құқықтық актілердің мемлекеттік тіркеу Тізілімінде N 12-10-101 тіркелген, 2011 жылғы 15 қаңтардағы аудандық "Шамшырақ" газетінің N 2 және 2011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"1505921" деген сандар "1506071"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"282211" деген сандар "281946"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"2640" деген сандар "2715"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– 2715 мың теңге"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340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"1562587" деген сандар "1562800"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"3606" деген сандар "3427"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"59" деген сандар "238"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"16700" деген сандар "16637"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"-76972" деген сандар "-76793"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"76972" деген сандар "76793"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XXXХ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513"/>
        <w:gridCol w:w="593"/>
        <w:gridCol w:w="7413"/>
        <w:gridCol w:w="27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1506071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167958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06"/>
        <w:gridCol w:w="592"/>
        <w:gridCol w:w="613"/>
        <w:gridCol w:w="7791"/>
        <w:gridCol w:w="29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ІІ. Шығындар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100949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97192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720949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686053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85865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79076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52267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45379 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105197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қалааралық және ауданiшiлiк қоғамдық жолаушылар тасымалдарын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-76793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