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6e26" w14:textId="0186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(IV шақырылған XXX сессия) 2010 жылғы 23 желтоқсандағы "2011 - 2013 жылдарға арналған аудандық бюджет туралы" N 2/30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21 қарашадағы N 1/42 шешімі. Павлодар облысының Әділет департаментінде 2011 жылғы 30 қарашада N 12-10-111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облыстық мәслихаттың 2011 жылғы 7 қарашадағы "Облыстық мәслихаттың (ІV сайланған ХХІХ сессиясы) 2010 жылғы 13 желтоқсандағы "2011 - 2013 жылдарға арналған облыстық бюджет туралы" (нормативтік құқықтық актілердің мемлекеттік тіркеу Тізілімінде N 3177 тіркелген)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398/39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(ІV шақырылған ХХХ сессия) 2010 жылғы 23 желтоқсандағы "2011 - 2013 жылдарға арналған аудандық бюджет туралы" (нормативтік құқықтық актілердің мемлекеттік тіркеу Тізілімінде N 12-10-101 тіркелген, 2011 жылғы 15 қаңтардағы аудандық "Шамшырақ" газетінің N 2 және 2011 жылғы 22 қаңтардағы N 3 жарияланған) N 2/30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"1543996" деген сандар "1651536"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"281946" деген сандар "285139"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"2715" деген сандар "4705"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"340" деген сандар "357"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"1258995" деген сандар "1361335"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"1600725" деген сандар "1659265"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"-76793" деген сандар "-27793"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"76793" деген сандар "27793"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XXXХІI сессиясы)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N 1/42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XXX сессиясы)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N 2/30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7"/>
        <w:gridCol w:w="590"/>
        <w:gridCol w:w="675"/>
        <w:gridCol w:w="7680"/>
        <w:gridCol w:w="291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1651536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285139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52"/>
        <w:gridCol w:w="573"/>
        <w:gridCol w:w="681"/>
        <w:gridCol w:w="7722"/>
        <w:gridCol w:w="296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177827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102558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894581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740111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729724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694828</w:t>
            </w:r>
          </w:p>
        </w:tc>
      </w:tr>
      <w:tr>
        <w:trPr>
          <w:trHeight w:val="1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83861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55185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-27793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(ІV шақырылған XXXXII сессиясы)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N 1/42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(ІV шақырылған XXX сессиясы)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N 2/30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61"/>
        <w:gridCol w:w="731"/>
        <w:gridCol w:w="688"/>
        <w:gridCol w:w="10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Функциоалдық топ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ауылы әкімінің аппараты
</w:t>
            </w:r>
          </w:p>
        </w:tc>
      </w:tr>
      <w:tr>
        <w:trPr>
          <w:trHeight w:val="11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ауылы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11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