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7b72" w14:textId="5d67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31 желтоқсандағы "Ауданда 2011 жылы қоғамдық жұмыстарды өткізу туралы" N 437/12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2011 жылғы 04 сәуірдегі N 69/4 қаулысы. Павлодар облысы Павлодар ауданының Әділет басқармасында 2011 жылғы 03 мамырда N 12-11-138 тіркелді. Күші жойылды - Павлодар облысы Павлодар аудандық әкімдігінің 2012 жылғы 13 тамыздағы N 378/8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Павлодар облысы Павлодар аудандық әкімдігінің 2012.08.13 N 378/8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20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31 желтоқсандағы "Ауданда 2011 жылы қоғамдық жұмыстарды өткізу туралы" N 437/12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12-11-131 тіркелген, 2010 жылғы 28 қаңтардағы N 4 (7812) "Заман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Ш.А. Мұхамбетжановаға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04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өтетін кәсіпорындар мен ұйымдар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мен нақты</w:t>
      </w:r>
      <w:r>
        <w:br/>
      </w:r>
      <w:r>
        <w:rPr>
          <w:rFonts w:ascii="Times New Roman"/>
          <w:b/>
          <w:i w:val="false"/>
          <w:color w:val="000000"/>
        </w:rPr>
        <w:t>
шарттары және қоғамдық жұмыстарды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188"/>
        <w:gridCol w:w="2215"/>
        <w:gridCol w:w="2566"/>
        <w:gridCol w:w="1283"/>
        <w:gridCol w:w="1093"/>
        <w:gridCol w:w="2047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Кәсіпорын, ұйым атауы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(адам -дар саны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(адамдар саны)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9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Пресное ауылы әкімінің аппараты" мемлекеттік мекемесі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аумақтарын, қар мен қар бұрқасындарын қолмен жинау.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сауықтыру: аумақтарды көгалдандыру, көріктендіру, көктемде және күзде ағаш отырғызу, жасыл екпелерді жазғы суару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ескерткіштерді, кешендерді және қорықтар аймағын қалпына келтіруге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халқын, қосалқы шаруашылықтың бар болуын (мал, құс) есептеу өткізуде көмек көрсету, үйлерді және аулаларды аралауға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тазалау – 9600 куб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салу – 800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 салу – 800 дана. Ағаш ақтау, ағаш қесу – 24000 дана. Гүлбақтар мен гүлзарларды жасау – 1600 шаршы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 мен обелисктерді, парк аумағын тәртіпке келтіру – 8000 шаршы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жөндеу – 84 шаршы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аралауды және басқа да зерттеулерді өткізу – 8000 аула.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 құжат.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Григорьевка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Ефремовка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Жетекші ауылы әкімінің аппараты"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Заря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Занғар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Кеңес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8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Красноармейка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4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Луганск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Мичурин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Ольгинка ауылы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Рождественка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Маралды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Чернорецк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Черноярка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Шакат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9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әкімдігінің, Павлодар ауданының тұрғын үй-коммуналдық шаруашылық, жолаушылар көлігі және автомобиль жолдары бөлімінің "Коммунальщик" коммуналдық мемлекеттік кәсіпорны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құрылыс бөлімі" мемлекеттік мекемесі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құжат.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және әлеуметтік бағдарламалар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қатынастары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