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1435" w14:textId="e1c1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көрсететін жеке кәсіпкерлер мен заңды тұлғалар үшін белгіленген салық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2011 жылғы 13 шілдедегі N 31/278 шешімі. Павлодар облысының Әділет департаментінде 2011 жылғы 02 тамызда N 12-11-142 тіркелді. Күші жойылды - Павлодар облысы Павлодар аудандық мәслихатының 2013 жылғы 18 қарашадағы N 25/180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18.11.2013 N 25/180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 көрсететін жеке кәсіпкерлер мен заңды тұлғалар үшін белгіленген салық ставкасы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жарияланғаннан кейін 10 күнтізбелік күннен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Литвин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Т.Қожахметов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 шақырылған 31 кезекті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шілдедегі N 31/278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6853"/>
      </w:tblGrid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салықтық базалық ставкаларының ең төменгі мөлшері (айлық есептік көрсеткіш (АЕК)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АЕК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