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9e28" w14:textId="27f9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2010 жылғы 24 желтоқсандағы (IV сайланған XXVIII сессиясы) "2011 - 2013 жылдарға арналған аудан бюджеті туралы" N 168/28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2011 жылғы 27 қазандағы N 214/41 шешімі. Павлодар облысының Әділет департаментінде 2011 жылғы 11 қарашада N 12-12-113 тіркелді. Күші жойылды - қолдану мерзімінің өтуіне байланысты (Павлодар облысы Успен аудандық мәслихатының 2013 жылғы 14 қарашадағы N 1-28/1-14/274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Успен аудандық мәслихатының 14.11.2013 N 1-28/1-14/274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облыстық мәслихатының 2011 жылдың 14 қазандағы (IV сайланған XXXVIII (кезектен тыс) сессиясы) "Облыстық мәслихаттың 2010 жылғы 13 желтоқсандағы (IV сайланған XXIX сессиясы) "2011 - 2013 жылдарға арналған облыстық бюджет туралы" N 324/29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(2011 жылғы 20 қазанда нормативтік құқықтық актілерді мемлекеттік тіркеу Тізілімінде N 3191 тіркелген) N 394/38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Успен аудандық мәслихатының 2010 жылғы 24 желтоқсандағы (IV сайланған ХХVIII сессиясы) "2011 - 2013 жылдарға арналған аудан бюджеті туралы" (нормативтік құқықтық актілерді мемлекеттік тіркеу Тізілімінде N 12-12-100 тіркелген, 2011 жылғы 20, 27 қаңтардағы "Сельские будни" газетінің N 3, 4 жарияланған) N 168/28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"13 580,0" саны "13 516"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"14 352,0" саны "14 288"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"-134 161" сандары "-134 097"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"134 161" сандары "134 097"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Сесcия төрағасы                            С. Павленко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Т. Байғожинов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2011 жылғы 27 қазандағы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XXXXI (кезектен тыс)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сессиясы) N 214/41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24 желтоқсандағы Успен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(IV сайланған XХVIII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168/28 шешіміне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89"/>
        <w:gridCol w:w="610"/>
        <w:gridCol w:w="589"/>
        <w:gridCol w:w="7706"/>
        <w:gridCol w:w="308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1 470 408</w:t>
            </w:r>
          </w:p>
        </w:tc>
      </w:tr>
      <w:tr>
        <w:trPr>
          <w:trHeight w:val="1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172 852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73 586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73 586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60 954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60 954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33 389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9 875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10 754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9 859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7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</w:t>
            </w:r>
          </w:p>
        </w:tc>
      </w:tr>
      <w:tr>
        <w:trPr>
          <w:trHeight w:val="9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</w:t>
            </w:r>
          </w:p>
        </w:tc>
      </w:tr>
      <w:tr>
        <w:trPr>
          <w:trHeight w:val="4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</w:t>
            </w:r>
          </w:p>
        </w:tc>
      </w:tr>
      <w:tr>
        <w:trPr>
          <w:trHeight w:val="1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</w:p>
        </w:tc>
      </w:tr>
      <w:tr>
        <w:trPr>
          <w:trHeight w:val="15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14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4 857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4 857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  мемлекеттік мүлікті сату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1 289 931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1 289 931</w:t>
            </w:r>
          </w:p>
        </w:tc>
      </w:tr>
      <w:tr>
        <w:trPr>
          <w:trHeight w:val="4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1 289 931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613"/>
        <w:gridCol w:w="613"/>
        <w:gridCol w:w="656"/>
        <w:gridCol w:w="7593"/>
        <w:gridCol w:w="311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1 590 989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170 925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149 904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40 983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40 803</w:t>
            </w:r>
          </w:p>
        </w:tc>
      </w:tr>
      <w:tr>
        <w:trPr>
          <w:trHeight w:val="7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97 349</w:t>
            </w:r>
          </w:p>
        </w:tc>
      </w:tr>
      <w:tr>
        <w:trPr>
          <w:trHeight w:val="8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97 188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10 534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10 534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8 516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10 487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10 487</w:t>
            </w:r>
          </w:p>
        </w:tc>
      </w:tr>
      <w:tr>
        <w:trPr>
          <w:trHeight w:val="12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қалыптастыру,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10 487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11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897 195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53 777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53 777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 қолдау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53 598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821 267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4 726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4 726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816 541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789 575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26 966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22 151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22 151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9 389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12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қамтамасыз етуге ай сайын ақшалай қаражат төлеу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құрал-жабдықтармен, бағдарламалық жинақпен қамтамасыз ету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101 723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84 929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13 713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13 713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71 216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40 915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</w:p>
        </w:tc>
      </w:tr>
      <w:tr>
        <w:trPr>
          <w:trHeight w:val="11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4 084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5 317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16 794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16 794</w:t>
            </w:r>
          </w:p>
        </w:tc>
      </w:tr>
      <w:tr>
        <w:trPr>
          <w:trHeight w:val="11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16 073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156 613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125 704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124 597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шеңберінде инженерлік коммуникациялық инфрақұрылымдардың дамуы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26597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10 182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9 660</w:t>
            </w:r>
          </w:p>
        </w:tc>
      </w:tr>
      <w:tr>
        <w:trPr>
          <w:trHeight w:val="7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20 727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18 697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8 234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6 867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152 279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102 487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101 883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99 466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2 417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5 302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5 302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4 897</w:t>
            </w:r>
          </w:p>
        </w:tc>
      </w:tr>
      <w:tr>
        <w:trPr>
          <w:trHeight w:val="11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28 402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 арқылы мемлекеттік ақпараттық саясат жүргізу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20 752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19 561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16 088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7 011</w:t>
            </w:r>
          </w:p>
        </w:tc>
      </w:tr>
      <w:tr>
        <w:trPr>
          <w:trHeight w:val="11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 саласындағы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5 668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9 077</w:t>
            </w:r>
          </w:p>
        </w:tc>
      </w:tr>
      <w:tr>
        <w:trPr>
          <w:trHeight w:val="8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30 349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10 855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</w:t>
            </w:r>
          </w:p>
        </w:tc>
      </w:tr>
      <w:tr>
        <w:trPr>
          <w:trHeight w:val="7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 мамандарын әлеуметтік қолдау шараларын іске асыру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7 848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6 748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8 020</w:t>
            </w:r>
          </w:p>
        </w:tc>
      </w:tr>
      <w:tr>
        <w:trPr>
          <w:trHeight w:val="9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8 002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21 172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21 172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21 172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2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9 745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25 931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25 931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</w:p>
        </w:tc>
      </w:tr>
      <w:tr>
        <w:trPr>
          <w:trHeight w:val="10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23 258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22 956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11 637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11 637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7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– 2020" бағдарламасы шеңберінде жеке меншік кәсіпкерлікті қолдау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9 159</w:t>
            </w:r>
          </w:p>
        </w:tc>
      </w:tr>
      <w:tr>
        <w:trPr>
          <w:trHeight w:val="11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9 137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БЮДЖЕТТІҢ НЕСИЕ БЕРУІ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13 516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14 288</w:t>
            </w:r>
          </w:p>
        </w:tc>
      </w:tr>
      <w:tr>
        <w:trPr>
          <w:trHeight w:val="1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</w:t>
            </w:r>
          </w:p>
        </w:tc>
      </w:tr>
      <w:tr>
        <w:trPr>
          <w:trHeight w:val="6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жеке тұлғаларға берілген бюджеттік кредиттерді өтеу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АКТИВТАРМЕН ОПЕРАЦИЯЛЫҚ САЛЬДО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-134 097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(ПРОФИЦИТТІН ПАЙДАЛАНУ)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134 097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112 288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112 288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112 288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112 288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