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79d" w14:textId="d3e7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2011 жылғы 28 қаңтардағы N 38/1 қаулысы. Павлодар облысы Шарбақты ауданының Әділет басқармасында 2011 жылғы 21 ақпанда N 12-13-119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20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жылы 19 маусымдағы бекіткен қоғамдық жұмыстарды ұйымдастыру мен қаржыландыру жөніндегі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қатысатын ұйымдар мен мекемелердің тізбесі, сұранысы және ұсынысы, қоғамдық жұмыстарды қаржыландыру көлемі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"Шарбақты ауданының қаржы бөлімі" мемлекеттік мекемесі аудан бюджетінің қаржысы есебінен қоғамдық жұмыстарды дер кезінде қаржыландыруды қамтамасыз етсін. Қоғамдық жұмыстарға қатысушыларға Қазақстан Республикасының 2010 жылғы 29 қарашадағы "2011 - 2013 жылдарға арналған республикалық бюджет туралы" N 357-IV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 аз еңбекақы мөлшерінен кем емес еңбекақы есептеуді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Орындалатын жұмыстардың көлемі қоғамдық жұмыстарды орындау үшін шарттарды бекіткен кезде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күнтізбелік он күн өткеннен кейін қолданысқа енгізіледі және 2011 жылғы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орынбасарының міндетін атқарушы Бақтылы Кайырбекқызы Қалыбаеваға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38/1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433"/>
        <w:gridCol w:w="2173"/>
        <w:gridCol w:w="2333"/>
        <w:gridCol w:w="22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 және мекемелердің 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(тұтыну туралы өтініші)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(бекітілді)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есебінен шығындардың жалпы сомасы (теңге)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"Александровка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"Алексеевка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"Галкино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"Жылыбұлақ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"Красиловка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"Қарабидай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"Назаровка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"Орловка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"Сосновка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"Татьяновка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"Хмельницкий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"Шегірен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"Шалдай ауылдық округі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бойынша жиыны: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(оның ішінде):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орталық аудандық ауруханасы" мемлекеттік қазыналық коммуналдық кәсіпорны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ясли-бақшасы" мемлекеттік қазыналық коммуналдық кәсіпорны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"Забота" қарттар және мүгедектерге арналған интернат үйі"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әкімдігінің, Шарбақты ауданының оқу бөлімінің Балалар музыка мектебі" мемлекеттік қазыналық коммуналдық кәсіпорны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N 3 орта жалпы орта білім беру мектебі"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Абай Құнанбаев атындағы жалпы орта білім беру мектебі"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N 2 жалпы негізгі  білім беру мектебі"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бойынша жиыны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 жұмыссыздың орташа еңбекақы төлемі 15 999 теңгені құрайды (ең аз еңбекақы төлемі). Әлеуметтік сақтандыру үшін есеп аудару - 462 000 теңгені кұрайды, банк кызметтері - 99 000 теңге. Бағдарлама бойынша жиыны - 9 800 000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38/1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жұмыстың түрлері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 экологиялық сауықтыру (абаттандыру және көгалдандыру).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Құрылыс жасағанда және объектілерді жөндегенде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Жол жабындыларын жөндегенде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және аймақтық қоғамдық кампанияларды өткізуге көмектесу (қоғамдық сауалдамалар, құжаттарды өңдеу, халық, мал, жер телімдері санағын өткізу, тұрғындармен ақпараттық түсінік және профилактикалық жұмыстар жүргізу).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Мәдени бағыттағы көлемді шараларды ұйымдастыруға көмектесу.(спорт жарыстары, фестивальдер және басқа да жаппай шаралар).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Ауру және қарт адамдарға күтім және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Құжаттарды өңдеу және курьерлік жұмыстарға көмек көрсету.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