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dc8f" w14:textId="509d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N 155/32 "2011 - 2013 жылдарға арналған аудан бюджеті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28 қазандағы N 207/43 шешімі. Павлодар облысының Әділет департаментінде 2011 жылғы 10 қарашада N 12-13-132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Павлодар облыстық мәслихатының 2011 жылғы 14 қазандағы "Облыстық мәслихаттың 2011 жылғы 13 желтоқсандағы N 324/29 "2011 - 2013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N 394/38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24 желтоқсандағы N 155/32 "2011 - 2013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нормативтік құқықтық актілер Тізілімінде N 12-13-118 тіркелген, 2011 жылғы 13 қаңтардағы ауданның "Трибуна" газетінің N 2, 2011 жылғы 20 қаңтардағы ауданның "Трибуна" газетінің N 3 жарияланған) келесі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 тармағы</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"4-6. Аудандық мәслихаттың ревизиялық комиссиясының таратылуына байланысты облыстық бюджетке ағымдағы нысаналы трансферттер 335,0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Б. Паванов</w:t>
      </w:r>
    </w:p>
    <w:bookmarkStart w:name="z7"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N 207/43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93"/>
        <w:gridCol w:w="7753"/>
        <w:gridCol w:w="299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2434975</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05"/>
        <w:gridCol w:w="707"/>
        <w:gridCol w:w="727"/>
        <w:gridCol w:w="7240"/>
        <w:gridCol w:w="303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2598597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202063</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180866</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125735</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121435</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1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1243570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1130921</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1101935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93848</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8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213748</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209296</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67196</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32579</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31649</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41431</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13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584736</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563874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539636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21741</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r>
      <w:tr>
        <w:trPr>
          <w:trHeight w:val="9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