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fe34" w14:textId="289f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жұмыспен қамту және әлеуметтік бағдарламалар бөлімі" мемлекеттік мекемесімен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2011 жылғы 25 қарашадағы N 336/8 қаулысы. Павлодар облысының Әділет департаментінде 2011 жылғы 28 желтоқсанда N 12-13-135 тіркелді. Күші жойылды - Павлодар облысы Шарбақты аудандық әкімдігінің 2012 жылғы 19 сәуірдегі N 119/2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19.04.2012 N 119/2 қаулысымен.</w:t>
      </w:r>
    </w:p>
    <w:bookmarkStart w:name="z1" w:id="0"/>
    <w:p>
      <w:pPr>
        <w:spacing w:after="0"/>
        <w:ind w:left="0"/>
        <w:jc w:val="both"/>
      </w:pPr>
      <w:r>
        <w:rPr>
          <w:rFonts w:ascii="Times New Roman"/>
          <w:b w:val="false"/>
          <w:i w:val="false"/>
          <w:color w:val="000000"/>
          <w:sz w:val="28"/>
        </w:rPr>
        <w:t>
      Қазақстан Республикасының 2011 жылғы 27 қарашадағы "Әкімшілік рәсімдері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"Мемлекеттік атаулы әлеуметтік көмекті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"Мүгедектерге сурдо-тифлотехникалық және міндетті гигиеналық құралдармен қамтамасыз ету үшін оларға құжаттарын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Бақтылы Қайырбекқызы Қалыбаеваға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 атқарушы           В. Воробьев</w:t>
      </w:r>
    </w:p>
    <w:bookmarkStart w:name="z19" w:id="1"/>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1"/>
    <w:bookmarkStart w:name="z20" w:id="2"/>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регламенті</w:t>
      </w:r>
    </w:p>
    <w:bookmarkEnd w:id="2"/>
    <w:bookmarkStart w:name="z21" w:id="3"/>
    <w:p>
      <w:pPr>
        <w:spacing w:after="0"/>
        <w:ind w:left="0"/>
        <w:jc w:val="left"/>
      </w:pPr>
      <w:r>
        <w:rPr>
          <w:rFonts w:ascii="Times New Roman"/>
          <w:b/>
          <w:i w:val="false"/>
          <w:color w:val="000000"/>
        </w:rPr>
        <w:t xml:space="preserve"> 
1.Жалпы ұғымдар</w:t>
      </w:r>
    </w:p>
    <w:bookmarkEnd w:id="3"/>
    <w:bookmarkStart w:name="z22" w:id="4"/>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p>
    <w:bookmarkEnd w:id="4"/>
    <w:bookmarkStart w:name="z23" w:id="5"/>
    <w:p>
      <w:pPr>
        <w:spacing w:after="0"/>
        <w:ind w:left="0"/>
        <w:jc w:val="left"/>
      </w:pPr>
      <w:r>
        <w:rPr>
          <w:rFonts w:ascii="Times New Roman"/>
          <w:b/>
          <w:i w:val="false"/>
          <w:color w:val="000000"/>
        </w:rPr>
        <w:t xml:space="preserve"> 
2. Жалпы ережелер</w:t>
      </w:r>
    </w:p>
    <w:bookmarkEnd w:id="5"/>
    <w:bookmarkStart w:name="z24" w:id="6"/>
    <w:p>
      <w:pPr>
        <w:spacing w:after="0"/>
        <w:ind w:left="0"/>
        <w:jc w:val="both"/>
      </w:pPr>
      <w:r>
        <w:rPr>
          <w:rFonts w:ascii="Times New Roman"/>
          <w:b w:val="false"/>
          <w:i w:val="false"/>
          <w:color w:val="000000"/>
          <w:sz w:val="28"/>
        </w:rPr>
        <w:t>
      2. Мемлекеттік қызметтің атауы: "Жұмыссыз азаматтарды тіркеу және есепке қою"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автоматандырылмаған.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тіркеу және есепке қою"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2-22-44,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жұмыссыз ретінде тіркеу және есепке алу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тұтынушымен қажетті құжаттарды тапсырғаннан кейін – күнтізбелік он күннен аспайды.</w:t>
      </w:r>
      <w:r>
        <w:br/>
      </w:r>
      <w:r>
        <w:rPr>
          <w:rFonts w:ascii="Times New Roman"/>
          <w:b w:val="false"/>
          <w:i w:val="false"/>
          <w:color w:val="000000"/>
          <w:sz w:val="28"/>
        </w:rPr>
        <w:t>
      Тұтынушының өтініш білдірген күні сол жерде көрсетілетін мемлекеттік қызметті алушыға қызмет көрсетудің рұқсат берілген ең көп уақыты, кезектегі адамдар санына байланысты, бір өтініш иесіне қызмет көрсету 15 минут.</w:t>
      </w:r>
      <w:r>
        <w:br/>
      </w:r>
      <w:r>
        <w:rPr>
          <w:rFonts w:ascii="Times New Roman"/>
          <w:b w:val="false"/>
          <w:i w:val="false"/>
          <w:color w:val="000000"/>
          <w:sz w:val="28"/>
        </w:rPr>
        <w:t>
      Тұтынушы өтініш білдірген күні сол жерде көрсетілетін мемлекеттік қызметті алуға дейін күтудің рұқсат берілген ең көп уақыты  – 15 минуттан аспайды.</w:t>
      </w:r>
    </w:p>
    <w:bookmarkEnd w:id="6"/>
    <w:bookmarkStart w:name="z30" w:id="7"/>
    <w:p>
      <w:pPr>
        <w:spacing w:after="0"/>
        <w:ind w:left="0"/>
        <w:jc w:val="left"/>
      </w:pPr>
      <w:r>
        <w:rPr>
          <w:rFonts w:ascii="Times New Roman"/>
          <w:b/>
          <w:i w:val="false"/>
          <w:color w:val="000000"/>
        </w:rPr>
        <w:t xml:space="preserve"> 
3. Мемлекеттік қызмет көрсету іс-әрекетінің сипаттамасы</w:t>
      </w:r>
    </w:p>
    <w:bookmarkEnd w:id="7"/>
    <w:bookmarkStart w:name="z31" w:id="8"/>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барлық қажетті құжаттарды тапсырғаннан кейін тұтынушыға құжаттарды қабылдаған тұлғаның тегі және аты жазылған, тіркеу күні көрсетілген талон беріледі.</w:t>
      </w:r>
      <w:r>
        <w:br/>
      </w:r>
      <w:r>
        <w:rPr>
          <w:rFonts w:ascii="Times New Roman"/>
          <w:b w:val="false"/>
          <w:i w:val="false"/>
          <w:color w:val="000000"/>
          <w:sz w:val="28"/>
        </w:rPr>
        <w:t>
</w:t>
      </w:r>
      <w:r>
        <w:rPr>
          <w:rFonts w:ascii="Times New Roman"/>
          <w:b w:val="false"/>
          <w:i w:val="false"/>
          <w:color w:val="000000"/>
          <w:sz w:val="28"/>
        </w:rPr>
        <w:t>
      9. Бөліммен мемлекеттік қызметті ұсынуда бас тарту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толық көлемде немесе мәліметтердің рас болмауы кезде бас тартылуы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жұмыссыз азаматтарды тіркеу және қабылдау жөніндегі маман;</w:t>
      </w:r>
      <w:r>
        <w:br/>
      </w:r>
      <w:r>
        <w:rPr>
          <w:rFonts w:ascii="Times New Roman"/>
          <w:b w:val="false"/>
          <w:i w:val="false"/>
          <w:color w:val="000000"/>
          <w:sz w:val="28"/>
        </w:rPr>
        <w:t>
      2) жұмысты іздеп жүрген, жұмыссыз тұлғаның мәртебесін бекіту жөніндегі комиссия.</w:t>
      </w:r>
      <w:r>
        <w:br/>
      </w:r>
      <w:r>
        <w:rPr>
          <w:rFonts w:ascii="Times New Roman"/>
          <w:b w:val="false"/>
          <w:i w:val="false"/>
          <w:color w:val="000000"/>
          <w:sz w:val="28"/>
        </w:rPr>
        <w:t>
</w:t>
      </w:r>
      <w:r>
        <w:rPr>
          <w:rFonts w:ascii="Times New Roman"/>
          <w:b w:val="false"/>
          <w:i w:val="false"/>
          <w:color w:val="000000"/>
          <w:sz w:val="28"/>
        </w:rPr>
        <w:t>
      12. Әр ҚФБ-ның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 xml:space="preserve">2 қосымшасында </w:t>
      </w:r>
      <w:r>
        <w:rPr>
          <w:rFonts w:ascii="Times New Roman"/>
          <w:b w:val="false"/>
          <w:i w:val="false"/>
          <w:color w:val="000000"/>
          <w:sz w:val="28"/>
        </w:rPr>
        <w:t>көрсетілген.</w:t>
      </w:r>
    </w:p>
    <w:bookmarkEnd w:id="8"/>
    <w:bookmarkStart w:name="z37"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38" w:id="10"/>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10"/>
    <w:bookmarkStart w:name="z39" w:id="11"/>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11"/>
    <w:p>
      <w:pPr>
        <w:spacing w:after="0"/>
        <w:ind w:left="0"/>
        <w:jc w:val="both"/>
      </w:pPr>
      <w:r>
        <w:rPr>
          <w:rFonts w:ascii="Times New Roman"/>
          <w:b/>
          <w:i w:val="false"/>
          <w:color w:val="000000"/>
          <w:sz w:val="28"/>
        </w:rPr>
        <w:t>      1 кесте.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920"/>
        <w:gridCol w:w="2277"/>
        <w:gridCol w:w="2339"/>
        <w:gridCol w:w="2278"/>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барыстың іс-әрекеттері (жолы, жұмыс ағымы)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жұмыспен қамту және тіркеуді қабылдау жөніндегі маман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іздеп жүрген, жұмыссыз тұлғаның мәртебесін бекіту жөніндегі комиссия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жұмыспен қамту және тіркеуді қабылдау жөніндегі маман</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толықтылығын тексеру. Тіркеуге қою немесе қызметті ұсынуда дәлелді бас тарту туралы жауаптың жобасы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базада тіркеу немесе тұтынушының жеке өтініш білдірген кездедәлелді бас тарту туралы жауапты беру</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талонды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қою немесе қызметті ұсынуда дәлелді бас тарту туралы жауапты беру туралы комиссияның шешімі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қою немесе есепке қою туралы дәлелді бас тарту жауабы</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8 күн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2"/>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12"/>
    <w:p>
      <w:pPr>
        <w:spacing w:after="0"/>
        <w:ind w:left="0"/>
        <w:jc w:val="both"/>
      </w:pPr>
      <w:r>
        <w:rPr>
          <w:rFonts w:ascii="Times New Roman"/>
          <w:b/>
          <w:i w:val="false"/>
          <w:color w:val="000000"/>
          <w:sz w:val="28"/>
        </w:rPr>
        <w:t>      Бөлімге өтініш білдірген кезде мемлекеттік қызметті ұсыну кестесі</w:t>
      </w:r>
    </w:p>
    <w:p>
      <w:pPr>
        <w:spacing w:after="0"/>
        <w:ind w:left="0"/>
        <w:jc w:val="both"/>
      </w:pPr>
      <w:r>
        <w:drawing>
          <wp:inline distT="0" distB="0" distL="0" distR="0">
            <wp:extent cx="70104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7493000"/>
                    </a:xfrm>
                    <a:prstGeom prst="rect">
                      <a:avLst/>
                    </a:prstGeom>
                  </pic:spPr>
                </pic:pic>
              </a:graphicData>
            </a:graphic>
          </wp:inline>
        </w:drawing>
      </w:r>
    </w:p>
    <w:bookmarkStart w:name="z41" w:id="13"/>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13"/>
    <w:bookmarkStart w:name="z42" w:id="14"/>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w:t>
      </w:r>
      <w:r>
        <w:br/>
      </w:r>
      <w:r>
        <w:rPr>
          <w:rFonts w:ascii="Times New Roman"/>
          <w:b/>
          <w:i w:val="false"/>
          <w:color w:val="000000"/>
        </w:rPr>
        <w:t>
есепке алу" мемлекеттік қызмет регламенті</w:t>
      </w:r>
    </w:p>
    <w:bookmarkEnd w:id="14"/>
    <w:bookmarkStart w:name="z43" w:id="15"/>
    <w:p>
      <w:pPr>
        <w:spacing w:after="0"/>
        <w:ind w:left="0"/>
        <w:jc w:val="left"/>
      </w:pPr>
      <w:r>
        <w:rPr>
          <w:rFonts w:ascii="Times New Roman"/>
          <w:b/>
          <w:i w:val="false"/>
          <w:color w:val="000000"/>
        </w:rPr>
        <w:t xml:space="preserve"> 
1. Жалпы ұғымдар</w:t>
      </w:r>
    </w:p>
    <w:bookmarkEnd w:id="15"/>
    <w:bookmarkStart w:name="z44" w:id="16"/>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p>
    <w:bookmarkEnd w:id="16"/>
    <w:bookmarkStart w:name="z45" w:id="17"/>
    <w:p>
      <w:pPr>
        <w:spacing w:after="0"/>
        <w:ind w:left="0"/>
        <w:jc w:val="left"/>
      </w:pPr>
      <w:r>
        <w:rPr>
          <w:rFonts w:ascii="Times New Roman"/>
          <w:b/>
          <w:i w:val="false"/>
          <w:color w:val="000000"/>
        </w:rPr>
        <w:t xml:space="preserve"> 
2. Жалпы ережелер</w:t>
      </w:r>
    </w:p>
    <w:bookmarkEnd w:id="17"/>
    <w:bookmarkStart w:name="z46" w:id="18"/>
    <w:p>
      <w:pPr>
        <w:spacing w:after="0"/>
        <w:ind w:left="0"/>
        <w:jc w:val="both"/>
      </w:pPr>
      <w:r>
        <w:rPr>
          <w:rFonts w:ascii="Times New Roman"/>
          <w:b w:val="false"/>
          <w:i w:val="false"/>
          <w:color w:val="000000"/>
          <w:sz w:val="28"/>
        </w:rPr>
        <w:t>
      2. Мемлекеттік қызметтің атауы: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"Семей ядролық сынақ полигонында ядролық сынақтардың салдарынан зардап шеккен азаматтарды тіркеу және есепке алу"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2-21-83,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2) Шарбақты ауданының Республикалық мемлекеттік мекемесінің филиалы арқылы өтініш білдірген кезде "Павлодар облысының халыққа қызмет көрсету орталығы" (бұдан әрі - орталық).</w:t>
      </w:r>
      <w:r>
        <w:br/>
      </w:r>
      <w:r>
        <w:rPr>
          <w:rFonts w:ascii="Times New Roman"/>
          <w:b w:val="false"/>
          <w:i w:val="false"/>
          <w:color w:val="000000"/>
          <w:sz w:val="28"/>
        </w:rPr>
        <w:t>
      Мемлекеттік қызмет көрсетілетін орын: Павлодар облысы Шарбақты ауданы, Шарбақты ауылы, В.Чайко көшесі, 45/2 үй, телефон: 2-33-36, жұмыс кестесі сағат 9.00-ден 19.00-ге дейін түскі үзіліссіз, демалыс күні – жексенбі;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Семей ядролық сынақ полигонында ядролық сынақтардың салдарынан зардап шеккен Қазақстан Республикасының азаматтарын есепке алу және тіркеу туралы мәлімдеме, немесе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тұтынушымен арнайы комиссияның жұмыс органына қажетті құжаттарды тапсырған уақыттан – күнтізбелік 20 күннен аспайды.</w:t>
      </w:r>
      <w:r>
        <w:br/>
      </w:r>
      <w:r>
        <w:rPr>
          <w:rFonts w:ascii="Times New Roman"/>
          <w:b w:val="false"/>
          <w:i w:val="false"/>
          <w:color w:val="000000"/>
          <w:sz w:val="28"/>
        </w:rPr>
        <w:t>
      Мемлекеттік қызметті алу үшін тұтынушының өтініш білдірген күні сол жерде ең ұзақ тосу уақыты (талонды алу) - 30 минуттан аспайды.</w:t>
      </w:r>
      <w:r>
        <w:br/>
      </w:r>
      <w:r>
        <w:rPr>
          <w:rFonts w:ascii="Times New Roman"/>
          <w:b w:val="false"/>
          <w:i w:val="false"/>
          <w:color w:val="000000"/>
          <w:sz w:val="28"/>
        </w:rPr>
        <w:t>
      Мемлекеттік қызметті алу үшін тұтынушының өтініш білдірген күні сол жерде ең ұзақ қызмет көрсету уақыты – арнайы комиссияның жұмыс органында 15 минуттан аспайды.</w:t>
      </w:r>
    </w:p>
    <w:bookmarkEnd w:id="18"/>
    <w:bookmarkStart w:name="z52" w:id="19"/>
    <w:p>
      <w:pPr>
        <w:spacing w:after="0"/>
        <w:ind w:left="0"/>
        <w:jc w:val="left"/>
      </w:pPr>
      <w:r>
        <w:rPr>
          <w:rFonts w:ascii="Times New Roman"/>
          <w:b/>
          <w:i w:val="false"/>
          <w:color w:val="000000"/>
        </w:rPr>
        <w:t xml:space="preserve"> 
3. Мемлекеттік қызмет көрсету іс-әрекетінің сипаттамасы</w:t>
      </w:r>
    </w:p>
    <w:bookmarkEnd w:id="19"/>
    <w:bookmarkStart w:name="z53" w:id="20"/>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Барлық қажетті құжаттарды тапсырғаннан кейін тұтынушыға мемлекеттік қызметті алу күні көрсетілген талон беріледі.</w:t>
      </w:r>
      <w:r>
        <w:br/>
      </w:r>
      <w:r>
        <w:rPr>
          <w:rFonts w:ascii="Times New Roman"/>
          <w:b w:val="false"/>
          <w:i w:val="false"/>
          <w:color w:val="000000"/>
          <w:sz w:val="28"/>
        </w:rPr>
        <w:t>
</w:t>
      </w:r>
      <w:r>
        <w:rPr>
          <w:rFonts w:ascii="Times New Roman"/>
          <w:b w:val="false"/>
          <w:i w:val="false"/>
          <w:color w:val="000000"/>
          <w:sz w:val="28"/>
        </w:rPr>
        <w:t>
      9. Бөліммен мемлекеттік қызметті ұсынуда бас тарту Семей ядролық сынақ полигонында ядролық сынақ кезінде зардап шеккен Қазақстан Республикасының азаматарға жәрдемақының төленуі анықталса және/немесе құжаттарды толық көлемде немесе мәліметтердің рас болмауы кезде бас тартылуы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арнайы комиссияның жұмыс органының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20"/>
    <w:bookmarkStart w:name="z59" w:id="2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1"/>
    <w:bookmarkStart w:name="z60" w:id="22"/>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22"/>
    <w:bookmarkStart w:name="z61" w:id="23"/>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азаматтарды тіркеу және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23"/>
    <w:p>
      <w:pPr>
        <w:spacing w:after="0"/>
        <w:ind w:left="0"/>
        <w:jc w:val="both"/>
      </w:pPr>
      <w:r>
        <w:rPr>
          <w:rFonts w:ascii="Times New Roman"/>
          <w:b/>
          <w:i w:val="false"/>
          <w:color w:val="000000"/>
          <w:sz w:val="28"/>
        </w:rPr>
        <w:t>      1 кесте.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909"/>
        <w:gridCol w:w="2123"/>
        <w:gridCol w:w="2269"/>
        <w:gridCol w:w="1958"/>
        <w:gridCol w:w="22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барыстың іс-әрекеттері (жолы, жұмыс ағымы)</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немесе қызметті ұсынуда дәлелді бас тарту туралы жауаптың жобасын дайындау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5 күн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13 күн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4"/>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азаматтарды тіркеу және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24"/>
    <w:p>
      <w:pPr>
        <w:spacing w:after="0"/>
        <w:ind w:left="0"/>
        <w:jc w:val="both"/>
      </w:pPr>
      <w:r>
        <w:rPr>
          <w:rFonts w:ascii="Times New Roman"/>
          <w:b/>
          <w:i w:val="false"/>
          <w:color w:val="000000"/>
          <w:sz w:val="28"/>
        </w:rPr>
        <w:t>      Бөлімге өтініш білдірген кезде мемлекеттік қызметті ұсыну кестесі</w:t>
      </w:r>
      <w:r>
        <w:br/>
      </w:r>
      <w:r>
        <w:rPr>
          <w:rFonts w:ascii="Times New Roman"/>
          <w:b w:val="false"/>
          <w:i w:val="false"/>
          <w:color w:val="000000"/>
          <w:sz w:val="28"/>
        </w:rPr>
        <w:t>
</w:t>
      </w:r>
      <w:r>
        <w:drawing>
          <wp:inline distT="0" distB="0" distL="0" distR="0">
            <wp:extent cx="68326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32600" cy="7454900"/>
                    </a:xfrm>
                    <a:prstGeom prst="rect">
                      <a:avLst/>
                    </a:prstGeom>
                  </pic:spPr>
                </pic:pic>
              </a:graphicData>
            </a:graphic>
          </wp:inline>
        </w:drawing>
      </w:r>
    </w:p>
    <w:bookmarkStart w:name="z63" w:id="25"/>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25"/>
    <w:bookmarkStart w:name="z64" w:id="26"/>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26"/>
    <w:bookmarkStart w:name="z65" w:id="27"/>
    <w:p>
      <w:pPr>
        <w:spacing w:after="0"/>
        <w:ind w:left="0"/>
        <w:jc w:val="left"/>
      </w:pPr>
      <w:r>
        <w:rPr>
          <w:rFonts w:ascii="Times New Roman"/>
          <w:b/>
          <w:i w:val="false"/>
          <w:color w:val="000000"/>
        </w:rPr>
        <w:t xml:space="preserve"> 
1. Жалпы ұғымдар</w:t>
      </w:r>
    </w:p>
    <w:bookmarkEnd w:id="27"/>
    <w:bookmarkStart w:name="z66" w:id="28"/>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p>
    <w:bookmarkEnd w:id="28"/>
    <w:bookmarkStart w:name="z67" w:id="29"/>
    <w:p>
      <w:pPr>
        <w:spacing w:after="0"/>
        <w:ind w:left="0"/>
        <w:jc w:val="left"/>
      </w:pPr>
      <w:r>
        <w:rPr>
          <w:rFonts w:ascii="Times New Roman"/>
          <w:b/>
          <w:i w:val="false"/>
          <w:color w:val="000000"/>
        </w:rPr>
        <w:t xml:space="preserve"> 
2. Жалпы ережелер</w:t>
      </w:r>
    </w:p>
    <w:bookmarkEnd w:id="29"/>
    <w:bookmarkStart w:name="z68" w:id="30"/>
    <w:p>
      <w:pPr>
        <w:spacing w:after="0"/>
        <w:ind w:left="0"/>
        <w:jc w:val="both"/>
      </w:pPr>
      <w:r>
        <w:rPr>
          <w:rFonts w:ascii="Times New Roman"/>
          <w:b w:val="false"/>
          <w:i w:val="false"/>
          <w:color w:val="000000"/>
          <w:sz w:val="28"/>
        </w:rPr>
        <w:t>
      2. Мемлекеттік қызметтің атауы: "Жұмыссыз азаматтарға анықтама беру".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2-22-44,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2) Шарбақты ауданының Республикалық мемлекеттік мекемесінің филиалы арқылы өтініш білдірген кезде "Павлодар облысының халыққа қызмет көрсету орталығы" (бұдан әрі - орталық).</w:t>
      </w:r>
      <w:r>
        <w:br/>
      </w:r>
      <w:r>
        <w:rPr>
          <w:rFonts w:ascii="Times New Roman"/>
          <w:b w:val="false"/>
          <w:i w:val="false"/>
          <w:color w:val="000000"/>
          <w:sz w:val="28"/>
        </w:rPr>
        <w:t>
      Мемлекеттік қызмет көрсетілетін орын: Павлодар облысы Шарбақты ауданы, Шарбақты ауылы, В.Чайко көшесі, 45/2 үй, телефон: 2-33-36, жұмыс кестесі сағат 9.00-ден 19.00-ге дейін түскі үзіліссіз, демалыс күні – жексенбі;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жұмыссыз ретінде тіркеу туралы анықтаманы беру, немесе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қажетті құжаттарды ұсынған уақыттан бөлімге өтініш білдірген кезде,10 минуттан аспайды.</w:t>
      </w:r>
      <w:r>
        <w:br/>
      </w:r>
      <w:r>
        <w:rPr>
          <w:rFonts w:ascii="Times New Roman"/>
          <w:b w:val="false"/>
          <w:i w:val="false"/>
          <w:color w:val="000000"/>
          <w:sz w:val="28"/>
        </w:rPr>
        <w:t>
      Мемлекеттік қызметті алу үшін тұтынушының өтініш білдірген күні сол жерде ең ұзақ тосу уақыты (тіркеу кезде, талонды алу, өтініш білдірген уақыттан) - 10 минут.</w:t>
      </w:r>
      <w:r>
        <w:br/>
      </w:r>
      <w:r>
        <w:rPr>
          <w:rFonts w:ascii="Times New Roman"/>
          <w:b w:val="false"/>
          <w:i w:val="false"/>
          <w:color w:val="000000"/>
          <w:sz w:val="28"/>
        </w:rPr>
        <w:t>
      Мемлекеттік қызметті алу үшін тұтынушының өтініш білдірген күні сол жерде ең ұзақ қызмет көрсету уақыты – 10 минуттан аспайды;</w:t>
      </w:r>
      <w:r>
        <w:br/>
      </w:r>
      <w:r>
        <w:rPr>
          <w:rFonts w:ascii="Times New Roman"/>
          <w:b w:val="false"/>
          <w:i w:val="false"/>
          <w:color w:val="000000"/>
          <w:sz w:val="28"/>
        </w:rPr>
        <w:t>
      2) Тұтынушының орталыққа қажетті құжаттарды тапсырғаннан кейін: үш жұмыс күні (қабылдау күні мемлекеттік қызмет көрсету мерзіміне кірмейді).</w:t>
      </w:r>
      <w:r>
        <w:br/>
      </w:r>
      <w:r>
        <w:rPr>
          <w:rFonts w:ascii="Times New Roman"/>
          <w:b w:val="false"/>
          <w:i w:val="false"/>
          <w:color w:val="000000"/>
          <w:sz w:val="28"/>
        </w:rPr>
        <w:t>
      Қажетті құжаттарды тапсыру кездегі кезекте ең ұзақ тосу уақыты – 30 минут.</w:t>
      </w:r>
      <w:r>
        <w:br/>
      </w:r>
      <w:r>
        <w:rPr>
          <w:rFonts w:ascii="Times New Roman"/>
          <w:b w:val="false"/>
          <w:i w:val="false"/>
          <w:color w:val="000000"/>
          <w:sz w:val="28"/>
        </w:rPr>
        <w:t>
      Мемлекеттік қызметті алу үшін тұтынушының өтініш білдірген күні сол жерде ең ұзақ тосу уақыты – 30 минут.</w:t>
      </w:r>
      <w:r>
        <w:br/>
      </w:r>
      <w:r>
        <w:rPr>
          <w:rFonts w:ascii="Times New Roman"/>
          <w:b w:val="false"/>
          <w:i w:val="false"/>
          <w:color w:val="000000"/>
          <w:sz w:val="28"/>
        </w:rPr>
        <w:t>
      Мемлекеттік қызметті алушыны қамтамасыз етудің ең ұзақ тосу уақыты, тұтунышының өтініш білдірген күні – 30 минут.</w:t>
      </w:r>
    </w:p>
    <w:bookmarkEnd w:id="30"/>
    <w:bookmarkStart w:name="z74" w:id="31"/>
    <w:p>
      <w:pPr>
        <w:spacing w:after="0"/>
        <w:ind w:left="0"/>
        <w:jc w:val="left"/>
      </w:pPr>
      <w:r>
        <w:rPr>
          <w:rFonts w:ascii="Times New Roman"/>
          <w:b/>
          <w:i w:val="false"/>
          <w:color w:val="000000"/>
        </w:rPr>
        <w:t xml:space="preserve"> 
3. Мемлекеттік қызмет көрсету іс-әрекетінің сипаттамасы</w:t>
      </w:r>
    </w:p>
    <w:bookmarkEnd w:id="31"/>
    <w:bookmarkStart w:name="z75" w:id="32"/>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қажетті құжаттардың барлығын тапсырған кезде тұтынушыға беріледі:</w:t>
      </w:r>
      <w:r>
        <w:br/>
      </w:r>
      <w:r>
        <w:rPr>
          <w:rFonts w:ascii="Times New Roman"/>
          <w:b w:val="false"/>
          <w:i w:val="false"/>
          <w:color w:val="000000"/>
          <w:sz w:val="28"/>
        </w:rPr>
        <w:t>
      1) жұмыспен қамту бөліміне өтініш білдірген кезде – жұмыссыз ретінде тіркеу туралы анықтама;</w:t>
      </w:r>
      <w:r>
        <w:br/>
      </w:r>
      <w:r>
        <w:rPr>
          <w:rFonts w:ascii="Times New Roman"/>
          <w:b w:val="false"/>
          <w:i w:val="false"/>
          <w:color w:val="000000"/>
          <w:sz w:val="28"/>
        </w:rPr>
        <w:t>
      2) орталыққа өтініш білдірген кезде – құжаттарды ресімдеуге өтінішті қабылдаған орталықтың инспекторының аты, тегі, әкесінің аты, құжаттарды беру орны және күні (уақыты), қоса берілген құжаттардың саны және атаулары, сұраған мемлекеттік қызметтің түрі, сұранымның қабылдау күні және нөмірі көрсетілген сәйкес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
      9. Жұмыссыздарға анықтаманы беру уәкілетті органда жұмыссыз есебінде тұтынушының тіркелуі болмаған кезде бас тартылады.</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жұмыссыз азаматтарды тіркеу және қабылдау жөніндегі маман;</w:t>
      </w:r>
      <w:r>
        <w:br/>
      </w:r>
      <w:r>
        <w:rPr>
          <w:rFonts w:ascii="Times New Roman"/>
          <w:b w:val="false"/>
          <w:i w:val="false"/>
          <w:color w:val="000000"/>
          <w:sz w:val="28"/>
        </w:rPr>
        <w:t>
      2) жұмыспен қамту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32"/>
    <w:bookmarkStart w:name="z81" w:id="3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33"/>
    <w:bookmarkStart w:name="z82" w:id="34"/>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34"/>
    <w:bookmarkStart w:name="z83" w:id="35"/>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35"/>
    <w:p>
      <w:pPr>
        <w:spacing w:after="0"/>
        <w:ind w:left="0"/>
        <w:jc w:val="both"/>
      </w:pPr>
      <w:r>
        <w:rPr>
          <w:rFonts w:ascii="Times New Roman"/>
          <w:b/>
          <w:i w:val="false"/>
          <w:color w:val="000000"/>
          <w:sz w:val="28"/>
        </w:rPr>
        <w:t>      1 кесте.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2926"/>
        <w:gridCol w:w="2135"/>
        <w:gridCol w:w="2281"/>
        <w:gridCol w:w="1970"/>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барыстың іс-әрекеттері (жолы, жұмыс ағымы)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жұмыспен қамту, тіркеу және қабылдау жөніндегі маман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жұмыспен қамту, тіркеу және қабылдау жөніндегі маман</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дайындау немесе қызметті ұсынудан дәлелді бас тарту туралы жауаптың жобасын қарау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қабылдағаны туралы талон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қызметті ұсынудан дәлелді бас тарту туралы жауаптың жобасын қол қою</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қызметті ұсынуда дәлелді бас тарту</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6"/>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36"/>
    <w:p>
      <w:pPr>
        <w:spacing w:after="0"/>
        <w:ind w:left="0"/>
        <w:jc w:val="both"/>
      </w:pPr>
      <w:r>
        <w:rPr>
          <w:rFonts w:ascii="Times New Roman"/>
          <w:b/>
          <w:i w:val="false"/>
          <w:color w:val="000000"/>
          <w:sz w:val="28"/>
        </w:rPr>
        <w:t>      Бөлімге өтініш білдірген кезде мемлекеттік қызметті ұсыну кестесі</w:t>
      </w:r>
    </w:p>
    <w:p>
      <w:pPr>
        <w:spacing w:after="0"/>
        <w:ind w:left="0"/>
        <w:jc w:val="both"/>
      </w:pPr>
      <w:r>
        <w:drawing>
          <wp:inline distT="0" distB="0" distL="0" distR="0">
            <wp:extent cx="70104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10400" cy="5588000"/>
                    </a:xfrm>
                    <a:prstGeom prst="rect">
                      <a:avLst/>
                    </a:prstGeom>
                  </pic:spPr>
                </pic:pic>
              </a:graphicData>
            </a:graphic>
          </wp:inline>
        </w:drawing>
      </w:r>
    </w:p>
    <w:bookmarkStart w:name="z85" w:id="37"/>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37"/>
    <w:bookmarkStart w:name="z86" w:id="38"/>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 тағайындау және төлеу" мемлекеттік қызмет регламенті</w:t>
      </w:r>
    </w:p>
    <w:bookmarkEnd w:id="38"/>
    <w:bookmarkStart w:name="z87" w:id="39"/>
    <w:p>
      <w:pPr>
        <w:spacing w:after="0"/>
        <w:ind w:left="0"/>
        <w:jc w:val="left"/>
      </w:pPr>
      <w:r>
        <w:rPr>
          <w:rFonts w:ascii="Times New Roman"/>
          <w:b/>
          <w:i w:val="false"/>
          <w:color w:val="000000"/>
        </w:rPr>
        <w:t xml:space="preserve"> 
1. Жалпы ұғымдар</w:t>
      </w:r>
    </w:p>
    <w:bookmarkEnd w:id="39"/>
    <w:bookmarkStart w:name="z88" w:id="40"/>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p>
    <w:bookmarkEnd w:id="40"/>
    <w:bookmarkStart w:name="z89" w:id="41"/>
    <w:p>
      <w:pPr>
        <w:spacing w:after="0"/>
        <w:ind w:left="0"/>
        <w:jc w:val="left"/>
      </w:pPr>
      <w:r>
        <w:rPr>
          <w:rFonts w:ascii="Times New Roman"/>
          <w:b/>
          <w:i w:val="false"/>
          <w:color w:val="000000"/>
        </w:rPr>
        <w:t xml:space="preserve"> 
2. Жалпы ережелер</w:t>
      </w:r>
    </w:p>
    <w:bookmarkEnd w:id="41"/>
    <w:bookmarkStart w:name="z90" w:id="42"/>
    <w:p>
      <w:pPr>
        <w:spacing w:after="0"/>
        <w:ind w:left="0"/>
        <w:jc w:val="both"/>
      </w:pPr>
      <w:r>
        <w:rPr>
          <w:rFonts w:ascii="Times New Roman"/>
          <w:b w:val="false"/>
          <w:i w:val="false"/>
          <w:color w:val="000000"/>
          <w:sz w:val="28"/>
        </w:rPr>
        <w:t>
      2. Мемлекеттік қызметтің атауы: "Жергілікті өкілді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w:t>
      </w:r>
      <w:r>
        <w:rPr>
          <w:rFonts w:ascii="Times New Roman"/>
          <w:b w:val="false"/>
          <w:i w:val="false"/>
          <w:color w:val="000000"/>
          <w:sz w:val="28"/>
        </w:rPr>
        <w:t>стандартының</w:t>
      </w:r>
      <w:r>
        <w:rPr>
          <w:rFonts w:ascii="Times New Roman"/>
          <w:b w:val="false"/>
          <w:i w:val="false"/>
          <w:color w:val="000000"/>
          <w:sz w:val="28"/>
        </w:rPr>
        <w:t>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әлеуметтік көмекті тағайындау туралы, немесе қағазды түрде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Тұтынушымен қажетті құжаттарды тапсырған уақыттан мемлекеттік қызмет көрсету мерзімі күнтізбелік 15 күн құрайды.</w:t>
      </w:r>
      <w:r>
        <w:br/>
      </w:r>
      <w:r>
        <w:rPr>
          <w:rFonts w:ascii="Times New Roman"/>
          <w:b w:val="false"/>
          <w:i w:val="false"/>
          <w:color w:val="000000"/>
          <w:sz w:val="28"/>
        </w:rPr>
        <w:t>
      Тұтынушымен өтініш білдірген күні орында көрсетілетін мемлекеттік қызметті алу үшін ең ұзақ тосу уақыты (талонды алуға дейін) – 30 минуттан аспайды.</w:t>
      </w:r>
      <w:r>
        <w:br/>
      </w:r>
      <w:r>
        <w:rPr>
          <w:rFonts w:ascii="Times New Roman"/>
          <w:b w:val="false"/>
          <w:i w:val="false"/>
          <w:color w:val="000000"/>
          <w:sz w:val="28"/>
        </w:rPr>
        <w:t>
      Тұтынушымен өтініш білдірген күні орында көрсетілетін мемлекеттік қызметті алу үшін ең ұзақ қызмет көрсету уақыты (талонды алуға дейін) – 15 минуттан аспайды.</w:t>
      </w:r>
    </w:p>
    <w:bookmarkEnd w:id="42"/>
    <w:bookmarkStart w:name="z96" w:id="43"/>
    <w:p>
      <w:pPr>
        <w:spacing w:after="0"/>
        <w:ind w:left="0"/>
        <w:jc w:val="left"/>
      </w:pPr>
      <w:r>
        <w:rPr>
          <w:rFonts w:ascii="Times New Roman"/>
          <w:b/>
          <w:i w:val="false"/>
          <w:color w:val="000000"/>
        </w:rPr>
        <w:t xml:space="preserve"> 
3. Мемлекеттік қызмет көрсету үрдісінің</w:t>
      </w:r>
      <w:r>
        <w:br/>
      </w:r>
      <w:r>
        <w:rPr>
          <w:rFonts w:ascii="Times New Roman"/>
          <w:b/>
          <w:i w:val="false"/>
          <w:color w:val="000000"/>
        </w:rPr>
        <w:t>
әрекеті (өзара әрекеттерінің) сипаттамасы</w:t>
      </w:r>
    </w:p>
    <w:bookmarkEnd w:id="43"/>
    <w:bookmarkStart w:name="z97" w:id="44"/>
    <w:p>
      <w:pPr>
        <w:spacing w:after="0"/>
        <w:ind w:left="0"/>
        <w:jc w:val="both"/>
      </w:pPr>
      <w:r>
        <w:rPr>
          <w:rFonts w:ascii="Times New Roman"/>
          <w:b w:val="false"/>
          <w:i w:val="false"/>
          <w:color w:val="000000"/>
          <w:sz w:val="28"/>
        </w:rPr>
        <w:t>
      8. Осы мемлекеттік қызметті алу үшін аудан мәслихатының шешімінде көрсетілген құжаттар тізімін ұсыну тиіс.</w:t>
      </w:r>
      <w:r>
        <w:br/>
      </w:r>
      <w:r>
        <w:rPr>
          <w:rFonts w:ascii="Times New Roman"/>
          <w:b w:val="false"/>
          <w:i w:val="false"/>
          <w:color w:val="000000"/>
          <w:sz w:val="28"/>
        </w:rPr>
        <w:t>
      Барлық қажетті құжаттарды тапсырғаннан кейін уәкілетті органда тұтынушыға тіркеу күні және құжаттарды қабылдаған жауапты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9. Бөліммен мемлекеттік қызметті ұсынуда бас тарту құжаттарды толық көлемде немесе мәліметтердің рас болмауы кезде бас тартылуы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жұмыспен қамту және әлеуметтік бағдарламалар бөлімінің есеп жөніндегі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44"/>
    <w:bookmarkStart w:name="z103" w:id="4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45"/>
    <w:bookmarkStart w:name="z104" w:id="46"/>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46"/>
    <w:bookmarkStart w:name="z105" w:id="47"/>
    <w:p>
      <w:pPr>
        <w:spacing w:after="0"/>
        <w:ind w:left="0"/>
        <w:jc w:val="both"/>
      </w:pPr>
      <w:r>
        <w:rPr>
          <w:rFonts w:ascii="Times New Roman"/>
          <w:b w:val="false"/>
          <w:i w:val="false"/>
          <w:color w:val="000000"/>
          <w:sz w:val="28"/>
        </w:rPr>
        <w:t xml:space="preserve">
"Жергілікті өкілді органдардың шешімдері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тағайындау  </w:t>
      </w:r>
      <w:r>
        <w:br/>
      </w:r>
      <w:r>
        <w:rPr>
          <w:rFonts w:ascii="Times New Roman"/>
          <w:b w:val="false"/>
          <w:i w:val="false"/>
          <w:color w:val="000000"/>
          <w:sz w:val="28"/>
        </w:rPr>
        <w:t>
және төлеу" мемлекеттік қызмет регламентіне</w:t>
      </w:r>
      <w:r>
        <w:br/>
      </w:r>
      <w:r>
        <w:rPr>
          <w:rFonts w:ascii="Times New Roman"/>
          <w:b w:val="false"/>
          <w:i w:val="false"/>
          <w:color w:val="000000"/>
          <w:sz w:val="28"/>
        </w:rPr>
        <w:t xml:space="preserve">
1 қосымша               </w:t>
      </w:r>
    </w:p>
    <w:bookmarkEnd w:id="47"/>
    <w:p>
      <w:pPr>
        <w:spacing w:after="0"/>
        <w:ind w:left="0"/>
        <w:jc w:val="both"/>
      </w:pPr>
      <w:r>
        <w:rPr>
          <w:rFonts w:ascii="Times New Roman"/>
          <w:b/>
          <w:i w:val="false"/>
          <w:color w:val="000000"/>
          <w:sz w:val="28"/>
        </w:rPr>
        <w:t>      Жұмыспен қамту және әлеуметтік бағдарламалар бөліміне өтініш білдірген кезде әкімшілік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2905"/>
        <w:gridCol w:w="2120"/>
        <w:gridCol w:w="2265"/>
        <w:gridCol w:w="1955"/>
        <w:gridCol w:w="2266"/>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барыстың іс-әрекеттері (жолы, жұмыс ағымы)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жөніндегі маман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жөніндегі маман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жөніндегі маман</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немесе қызметті ұсынуда бас тарту туралы жауаптың жобасын дайындау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жауапқа қол қою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жауапты беру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10 күн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48"/>
    <w:p>
      <w:pPr>
        <w:spacing w:after="0"/>
        <w:ind w:left="0"/>
        <w:jc w:val="both"/>
      </w:pPr>
      <w:r>
        <w:rPr>
          <w:rFonts w:ascii="Times New Roman"/>
          <w:b w:val="false"/>
          <w:i w:val="false"/>
          <w:color w:val="000000"/>
          <w:sz w:val="28"/>
        </w:rPr>
        <w:t xml:space="preserve">
"Жергілікті өкілді органдардың шешімдері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тағайындау  </w:t>
      </w:r>
      <w:r>
        <w:br/>
      </w:r>
      <w:r>
        <w:rPr>
          <w:rFonts w:ascii="Times New Roman"/>
          <w:b w:val="false"/>
          <w:i w:val="false"/>
          <w:color w:val="000000"/>
          <w:sz w:val="28"/>
        </w:rPr>
        <w:t>
және төлеу" мемлекеттік қызмет регламентіне</w:t>
      </w:r>
      <w:r>
        <w:br/>
      </w:r>
      <w:r>
        <w:rPr>
          <w:rFonts w:ascii="Times New Roman"/>
          <w:b w:val="false"/>
          <w:i w:val="false"/>
          <w:color w:val="000000"/>
          <w:sz w:val="28"/>
        </w:rPr>
        <w:t xml:space="preserve">
2 қосымша               </w:t>
      </w:r>
    </w:p>
    <w:bookmarkEnd w:id="48"/>
    <w:p>
      <w:pPr>
        <w:spacing w:after="0"/>
        <w:ind w:left="0"/>
        <w:jc w:val="both"/>
      </w:pPr>
      <w:r>
        <w:rPr>
          <w:rFonts w:ascii="Times New Roman"/>
          <w:b/>
          <w:i w:val="false"/>
          <w:color w:val="000000"/>
          <w:sz w:val="28"/>
        </w:rPr>
        <w:t>      Бөлімге өтініш білдірген кезде мемлекеттік қызметті ұсыну кестесі</w:t>
      </w:r>
    </w:p>
    <w:p>
      <w:pPr>
        <w:spacing w:after="0"/>
        <w:ind w:left="0"/>
        <w:jc w:val="both"/>
      </w:pPr>
      <w:r>
        <w:drawing>
          <wp:inline distT="0" distB="0" distL="0" distR="0">
            <wp:extent cx="68580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6972300"/>
                    </a:xfrm>
                    <a:prstGeom prst="rect">
                      <a:avLst/>
                    </a:prstGeom>
                  </pic:spPr>
                </pic:pic>
              </a:graphicData>
            </a:graphic>
          </wp:inline>
        </w:drawing>
      </w:r>
    </w:p>
    <w:bookmarkStart w:name="z107" w:id="49"/>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49"/>
    <w:bookmarkStart w:name="z108" w:id="50"/>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End w:id="50"/>
    <w:bookmarkStart w:name="z109" w:id="51"/>
    <w:p>
      <w:pPr>
        <w:spacing w:after="0"/>
        <w:ind w:left="0"/>
        <w:jc w:val="left"/>
      </w:pPr>
      <w:r>
        <w:rPr>
          <w:rFonts w:ascii="Times New Roman"/>
          <w:b/>
          <w:i w:val="false"/>
          <w:color w:val="000000"/>
        </w:rPr>
        <w:t xml:space="preserve"> 
1. Жалпы ұғымдар</w:t>
      </w:r>
    </w:p>
    <w:bookmarkEnd w:id="51"/>
    <w:bookmarkStart w:name="z110" w:id="52"/>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r>
        <w:br/>
      </w:r>
      <w:r>
        <w:rPr>
          <w:rFonts w:ascii="Times New Roman"/>
          <w:b w:val="false"/>
          <w:i w:val="false"/>
          <w:color w:val="000000"/>
          <w:sz w:val="28"/>
        </w:rPr>
        <w:t>
      2) Мемлекеттік атаулы әлеуметтік көмек (бұдан әрі – МАӘК) – жан басына шаққандағы айлық кірістің облыс бойынша белгіленген кедейлік деңгейінен төмен отбасыларға мемлекет тарапынан берілетін ақшалай төлем.</w:t>
      </w:r>
    </w:p>
    <w:bookmarkEnd w:id="52"/>
    <w:bookmarkStart w:name="z111" w:id="53"/>
    <w:p>
      <w:pPr>
        <w:spacing w:after="0"/>
        <w:ind w:left="0"/>
        <w:jc w:val="left"/>
      </w:pPr>
      <w:r>
        <w:rPr>
          <w:rFonts w:ascii="Times New Roman"/>
          <w:b/>
          <w:i w:val="false"/>
          <w:color w:val="000000"/>
        </w:rPr>
        <w:t xml:space="preserve"> 
2. Жалпы ережелер</w:t>
      </w:r>
    </w:p>
    <w:bookmarkEnd w:id="53"/>
    <w:bookmarkStart w:name="z112" w:id="54"/>
    <w:p>
      <w:pPr>
        <w:spacing w:after="0"/>
        <w:ind w:left="0"/>
        <w:jc w:val="both"/>
      </w:pPr>
      <w:r>
        <w:rPr>
          <w:rFonts w:ascii="Times New Roman"/>
          <w:b w:val="false"/>
          <w:i w:val="false"/>
          <w:color w:val="000000"/>
          <w:sz w:val="28"/>
        </w:rPr>
        <w:t>
      2. Мемлекеттік қызметтің атауы: "Мемлекеттік атаулы әлеуметтік көмек тағайындау".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көмекті тағайындау"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мына мекенжай бойынша орналасқан: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2) тұрғылықты мекенжайы бойынша ауылдық округінің әкіміне өтініш білдерген кезде,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мемлекеттік атаулы әлеуметтік көмекті тағайындау туралы, немесе қағазды түрде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Қажетті құжаттарды тапсырған уақыттан кейін мемлекеттік қызмет көрсету мерзімдері:</w:t>
      </w:r>
      <w:r>
        <w:br/>
      </w:r>
      <w:r>
        <w:rPr>
          <w:rFonts w:ascii="Times New Roman"/>
          <w:b w:val="false"/>
          <w:i w:val="false"/>
          <w:color w:val="000000"/>
          <w:sz w:val="28"/>
        </w:rPr>
        <w:t>
      Бөлімге өітініш білдірген кезде – күнтізбелік он күн аралығында;</w:t>
      </w:r>
      <w:r>
        <w:br/>
      </w:r>
      <w:r>
        <w:rPr>
          <w:rFonts w:ascii="Times New Roman"/>
          <w:b w:val="false"/>
          <w:i w:val="false"/>
          <w:color w:val="000000"/>
          <w:sz w:val="28"/>
        </w:rPr>
        <w:t>
      тұрғылықты мекенжайы бойынша ауылдық округінің әкіміне өтініш білдірген кезде – күнтізбелік отыз күннен аспайды.</w:t>
      </w:r>
      <w:r>
        <w:br/>
      </w:r>
      <w:r>
        <w:rPr>
          <w:rFonts w:ascii="Times New Roman"/>
          <w:b w:val="false"/>
          <w:i w:val="false"/>
          <w:color w:val="000000"/>
          <w:sz w:val="28"/>
        </w:rPr>
        <w:t>
      Тұтынушының өтініш білдірген күні сол жерде көрсетілетін мемлекеттік қызметті алушыға қызмет көрсетудің рұқсат берілген ең көп уақыты, кезектегі адамдар санына байланысты, бір өтініш иесіне қызмет көрсету 15 минут.</w:t>
      </w:r>
      <w:r>
        <w:br/>
      </w:r>
      <w:r>
        <w:rPr>
          <w:rFonts w:ascii="Times New Roman"/>
          <w:b w:val="false"/>
          <w:i w:val="false"/>
          <w:color w:val="000000"/>
          <w:sz w:val="28"/>
        </w:rPr>
        <w:t>
      Тұтынушы өтініш білдірген күні сол жерде көрсетілетін мемлекеттік қызметті алуға дейін күтудің рұқсат берілген ең көп уақыты – уәкілетті органда 15 минуттан аспайды.</w:t>
      </w:r>
    </w:p>
    <w:bookmarkEnd w:id="54"/>
    <w:bookmarkStart w:name="z118" w:id="55"/>
    <w:p>
      <w:pPr>
        <w:spacing w:after="0"/>
        <w:ind w:left="0"/>
        <w:jc w:val="left"/>
      </w:pPr>
      <w:r>
        <w:rPr>
          <w:rFonts w:ascii="Times New Roman"/>
          <w:b/>
          <w:i w:val="false"/>
          <w:color w:val="000000"/>
        </w:rPr>
        <w:t xml:space="preserve"> 
3. Мемлекеттік қызмет көрсету іс-әрекетінің сипаттамасы</w:t>
      </w:r>
    </w:p>
    <w:bookmarkEnd w:id="55"/>
    <w:bookmarkStart w:name="z119" w:id="56"/>
    <w:p>
      <w:pPr>
        <w:spacing w:after="0"/>
        <w:ind w:left="0"/>
        <w:jc w:val="both"/>
      </w:pPr>
      <w:r>
        <w:rPr>
          <w:rFonts w:ascii="Times New Roman"/>
          <w:b w:val="false"/>
          <w:i w:val="false"/>
          <w:color w:val="000000"/>
          <w:sz w:val="28"/>
        </w:rPr>
        <w:t>
      8. Мемлекеттік қызмет көрсету тәрітібі: барлық қажетті құжаттарды тапсырғаннан кейін тұтынушыға құжаттарды қабылдаған жауапты тұлғаның аты, тегі және әкесінің аты, тұтынушымен мемлекеттік қызметті алатын және тіркеу күні көрсетілген талон беріледі.</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Мемлекеттік атаулы әлеуметтік көмекті тағайындау және төлеу жөніндегі бас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Әр ҚФБ-ның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 xml:space="preserve">2 қосымшасында </w:t>
      </w:r>
      <w:r>
        <w:rPr>
          <w:rFonts w:ascii="Times New Roman"/>
          <w:b w:val="false"/>
          <w:i w:val="false"/>
          <w:color w:val="000000"/>
          <w:sz w:val="28"/>
        </w:rPr>
        <w:t>көрсетілген.</w:t>
      </w:r>
    </w:p>
    <w:bookmarkEnd w:id="56"/>
    <w:bookmarkStart w:name="z124" w:id="5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57"/>
    <w:bookmarkStart w:name="z125" w:id="58"/>
    <w:p>
      <w:pPr>
        <w:spacing w:after="0"/>
        <w:ind w:left="0"/>
        <w:jc w:val="both"/>
      </w:pPr>
      <w:r>
        <w:rPr>
          <w:rFonts w:ascii="Times New Roman"/>
          <w:b w:val="false"/>
          <w:i w:val="false"/>
          <w:color w:val="000000"/>
          <w:sz w:val="28"/>
        </w:rPr>
        <w:t>
      13. Қазақстан Республикасының Заңдарымен қарастырылған мемлекеттік қызмет көрсету тәртібін бұзғаны үшін лауазымды тұлғалар жауапты болады.</w:t>
      </w:r>
    </w:p>
    <w:bookmarkEnd w:id="58"/>
    <w:bookmarkStart w:name="z126" w:id="5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59"/>
    <w:p>
      <w:pPr>
        <w:spacing w:after="0"/>
        <w:ind w:left="0"/>
        <w:jc w:val="both"/>
      </w:pPr>
      <w:r>
        <w:rPr>
          <w:rFonts w:ascii="Times New Roman"/>
          <w:b/>
          <w:i w:val="false"/>
          <w:color w:val="000000"/>
          <w:sz w:val="28"/>
        </w:rPr>
        <w:t>      1 кесте. Құрылымдық-функционалдық бірліктердің әрекеттерінің сипаттамасы (бұдан әрі - ҚФБ)</w:t>
      </w:r>
    </w:p>
    <w:p>
      <w:pPr>
        <w:spacing w:after="0"/>
        <w:ind w:left="0"/>
        <w:jc w:val="both"/>
      </w:pPr>
      <w:r>
        <w:rPr>
          <w:rFonts w:ascii="Times New Roman"/>
          <w:b/>
          <w:i w:val="false"/>
          <w:color w:val="000000"/>
          <w:sz w:val="28"/>
        </w:rPr>
        <w:t>      1) жұмыспен қамту және әлеуметтік бағдарламалар бөліміне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13"/>
        <w:gridCol w:w="2193"/>
        <w:gridCol w:w="2193"/>
        <w:gridCol w:w="2193"/>
        <w:gridCol w:w="21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6 күн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кесте. Құрылымдық-функционалдық бірліктердің әрекеттерінің сипаттамасы (бұдан әрі - ҚФБ)</w:t>
      </w:r>
      <w:r>
        <w:br/>
      </w:r>
      <w:r>
        <w:rPr>
          <w:rFonts w:ascii="Times New Roman"/>
          <w:b w:val="false"/>
          <w:i w:val="false"/>
          <w:color w:val="000000"/>
          <w:sz w:val="28"/>
        </w:rPr>
        <w:t>
</w:t>
      </w:r>
      <w:r>
        <w:rPr>
          <w:rFonts w:ascii="Times New Roman"/>
          <w:b/>
          <w:i w:val="false"/>
          <w:color w:val="000000"/>
          <w:sz w:val="28"/>
        </w:rPr>
        <w:t>      2) ауылдық округінің әкіміне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425"/>
        <w:gridCol w:w="2172"/>
        <w:gridCol w:w="2421"/>
        <w:gridCol w:w="1923"/>
        <w:gridCol w:w="2421"/>
        <w:gridCol w:w="1924"/>
        <w:gridCol w:w="1426"/>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N(жолы, жұмыс ағымы)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3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аппаратының маманы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аппаратының маманы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толықтылығын тексеру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ұсынуда дәлелді бас тарту туралы жауаптың жобасын қарау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маманына хабарлама немесе қызметті ұсынуда дәлелді бас тарту туралы жауапты беру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8 күн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10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60"/>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қосымша        </w:t>
      </w:r>
    </w:p>
    <w:bookmarkEnd w:id="60"/>
    <w:p>
      <w:pPr>
        <w:spacing w:after="0"/>
        <w:ind w:left="0"/>
        <w:jc w:val="both"/>
      </w:pPr>
      <w:r>
        <w:rPr>
          <w:rFonts w:ascii="Times New Roman"/>
          <w:b/>
          <w:i w:val="false"/>
          <w:color w:val="000000"/>
          <w:sz w:val="28"/>
        </w:rPr>
        <w:t>      а) Бөлімге өтініш білдірген кезде мемлекеттік қызметті ұсыну кестесі</w:t>
      </w:r>
    </w:p>
    <w:p>
      <w:pPr>
        <w:spacing w:after="0"/>
        <w:ind w:left="0"/>
        <w:jc w:val="both"/>
      </w:pPr>
      <w:r>
        <w:drawing>
          <wp:inline distT="0" distB="0" distL="0" distR="0">
            <wp:extent cx="68453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45300" cy="68707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 ауылдық округінің әкіміне өтініш білдірген кезде мемлекеттік қызметті ұсыну кестесі</w:t>
      </w:r>
    </w:p>
    <w:p>
      <w:pPr>
        <w:spacing w:after="0"/>
        <w:ind w:left="0"/>
        <w:jc w:val="both"/>
      </w:pPr>
      <w:r>
        <w:drawing>
          <wp:inline distT="0" distB="0" distL="0" distR="0">
            <wp:extent cx="72009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00900" cy="8572500"/>
                    </a:xfrm>
                    <a:prstGeom prst="rect">
                      <a:avLst/>
                    </a:prstGeom>
                  </pic:spPr>
                </pic:pic>
              </a:graphicData>
            </a:graphic>
          </wp:inline>
        </w:drawing>
      </w:r>
    </w:p>
    <w:bookmarkStart w:name="z128" w:id="61"/>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 қосымша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773"/>
        <w:gridCol w:w="4933"/>
        <w:gridCol w:w="27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округінің атауы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телефонның N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Шарбакты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Александровка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Алексеевка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Галкино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Жылыбұлақ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Богодаровка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Қарабидай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Красиловка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Назаровка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Орловка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Северное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Сосновка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Малиновка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Хмельницкое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Чигириновка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8-718-42-28789</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Шалдай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32-2-99</w:t>
            </w:r>
          </w:p>
        </w:tc>
      </w:tr>
    </w:tbl>
    <w:bookmarkStart w:name="z129" w:id="62"/>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62"/>
    <w:bookmarkStart w:name="z130" w:id="63"/>
    <w:p>
      <w:pPr>
        <w:spacing w:after="0"/>
        <w:ind w:left="0"/>
        <w:jc w:val="left"/>
      </w:pPr>
      <w:r>
        <w:rPr>
          <w:rFonts w:ascii="Times New Roman"/>
          <w:b/>
          <w:i w:val="false"/>
          <w:color w:val="000000"/>
        </w:rPr>
        <w:t xml:space="preserve"> 
"18 жасқа дейінгі балалары бар отбасыларға мемлекеттік</w:t>
      </w:r>
      <w:r>
        <w:br/>
      </w:r>
      <w:r>
        <w:rPr>
          <w:rFonts w:ascii="Times New Roman"/>
          <w:b/>
          <w:i w:val="false"/>
          <w:color w:val="000000"/>
        </w:rPr>
        <w:t>
жәрдемақылар тағайындау" мемлекеттік қызмет регламенті</w:t>
      </w:r>
    </w:p>
    <w:bookmarkEnd w:id="63"/>
    <w:bookmarkStart w:name="z131" w:id="64"/>
    <w:p>
      <w:pPr>
        <w:spacing w:after="0"/>
        <w:ind w:left="0"/>
        <w:jc w:val="left"/>
      </w:pPr>
      <w:r>
        <w:rPr>
          <w:rFonts w:ascii="Times New Roman"/>
          <w:b/>
          <w:i w:val="false"/>
          <w:color w:val="000000"/>
        </w:rPr>
        <w:t xml:space="preserve"> 
1. Жалпы ұғымдар</w:t>
      </w:r>
    </w:p>
    <w:bookmarkEnd w:id="64"/>
    <w:bookmarkStart w:name="z132" w:id="65"/>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r>
        <w:br/>
      </w:r>
      <w:r>
        <w:rPr>
          <w:rFonts w:ascii="Times New Roman"/>
          <w:b w:val="false"/>
          <w:i w:val="false"/>
          <w:color w:val="000000"/>
          <w:sz w:val="28"/>
        </w:rPr>
        <w:t>
      2) балалары бар отбасыларға мемлекеттік жәрдемақы – 18 жасқа дейінгі балаларға ай сайын мемлекеттік жәрдемақы түрінде төленетін ақшалай төлем (бұдан әрі - МБЖ).</w:t>
      </w:r>
    </w:p>
    <w:bookmarkEnd w:id="65"/>
    <w:bookmarkStart w:name="z133" w:id="66"/>
    <w:p>
      <w:pPr>
        <w:spacing w:after="0"/>
        <w:ind w:left="0"/>
        <w:jc w:val="left"/>
      </w:pPr>
      <w:r>
        <w:rPr>
          <w:rFonts w:ascii="Times New Roman"/>
          <w:b/>
          <w:i w:val="false"/>
          <w:color w:val="000000"/>
        </w:rPr>
        <w:t xml:space="preserve"> 
2. Жалпы ережелер</w:t>
      </w:r>
    </w:p>
    <w:bookmarkEnd w:id="66"/>
    <w:bookmarkStart w:name="z134" w:id="67"/>
    <w:p>
      <w:pPr>
        <w:spacing w:after="0"/>
        <w:ind w:left="0"/>
        <w:jc w:val="both"/>
      </w:pPr>
      <w:r>
        <w:rPr>
          <w:rFonts w:ascii="Times New Roman"/>
          <w:b w:val="false"/>
          <w:i w:val="false"/>
          <w:color w:val="000000"/>
          <w:sz w:val="28"/>
        </w:rPr>
        <w:t>
      2. Мемлекеттік қызметтің атауы: "18 жасқа дейінгі балалары бар отбасыларға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"18 жасқа дейінгі балалары бар отбасыларға мемлекеттік жәрдемақылар тағайындау"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2) Шарбақты ауданының Республикалық мемлекеттік мекемесінің филиалына өтініш білдіру арқылы: "Павлодар облысының халыққа қызмет көрсету орталығы" (бұдан әрі - орталық);</w:t>
      </w:r>
      <w:r>
        <w:br/>
      </w:r>
      <w:r>
        <w:rPr>
          <w:rFonts w:ascii="Times New Roman"/>
          <w:b w:val="false"/>
          <w:i w:val="false"/>
          <w:color w:val="000000"/>
          <w:sz w:val="28"/>
        </w:rPr>
        <w:t>
      3)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мекен-жайы бойынша азаматтардың ауылдық округінің әкіміне өтіну.</w:t>
      </w:r>
      <w:r>
        <w:br/>
      </w:r>
      <w:r>
        <w:rPr>
          <w:rFonts w:ascii="Times New Roman"/>
          <w:b w:val="false"/>
          <w:i w:val="false"/>
          <w:color w:val="000000"/>
          <w:sz w:val="28"/>
        </w:rPr>
        <w:t>
      Мемлекеттік қызмет көрсетілетін орын: Павлодар облысы Шарбақты ауданы, Шарбақты ауылы, В.Чайков көшесі, 45/2 үй, телефон: 2-33-36, жұмыс кестесі сағат 9.00-ден 19.00-ге дейін түскі үзіліссіз, демалыс күні – жексенбі;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18 жасқа дейінгі балаларға жәрдемақы тағайындау туралы, немесе қағазды түрде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Қажетті құжаттарды тапсырған уақыттан кейін мемлекеттік қызмет көрсету мерзімдері:</w:t>
      </w:r>
      <w:r>
        <w:br/>
      </w:r>
      <w:r>
        <w:rPr>
          <w:rFonts w:ascii="Times New Roman"/>
          <w:b w:val="false"/>
          <w:i w:val="false"/>
          <w:color w:val="000000"/>
          <w:sz w:val="28"/>
        </w:rPr>
        <w:t>
      1) қажетті құжаттарды ұсынған уақыттан бөлімге өтініш білдірген кезде – он жұмыс күн ішінде;</w:t>
      </w:r>
      <w:r>
        <w:br/>
      </w:r>
      <w:r>
        <w:rPr>
          <w:rFonts w:ascii="Times New Roman"/>
          <w:b w:val="false"/>
          <w:i w:val="false"/>
          <w:color w:val="000000"/>
          <w:sz w:val="28"/>
        </w:rPr>
        <w:t>
      2) тұрғылықты орны бойынша ауылдық округінің әкіміне өтініш білдірген кезде – күнтізбелік отыз күннен аспайды;</w:t>
      </w:r>
      <w:r>
        <w:br/>
      </w:r>
      <w:r>
        <w:rPr>
          <w:rFonts w:ascii="Times New Roman"/>
          <w:b w:val="false"/>
          <w:i w:val="false"/>
          <w:color w:val="000000"/>
          <w:sz w:val="28"/>
        </w:rPr>
        <w:t>
      3) орталық арқылы өтініш білдірген кезде – он жұмыс күні ішінде (қабылдау күні және құжатты (нәтижені) беру мемлекеттік қызмет көрсету мерзіміне кірмейді).</w:t>
      </w:r>
      <w:r>
        <w:br/>
      </w:r>
      <w:r>
        <w:rPr>
          <w:rFonts w:ascii="Times New Roman"/>
          <w:b w:val="false"/>
          <w:i w:val="false"/>
          <w:color w:val="000000"/>
          <w:sz w:val="28"/>
        </w:rPr>
        <w:t>
      Тұтынушының өтініш білдірген күні сол жерде көрсетілетін мемлекеттік қызметті алушыға қызмет көрсетудің рұқсат берілген ең көп уақыты, кезектегі адамдар санына байланысты, бір өтініш иесіне қызмет көрсету 15 минут, ауылдық округінің әкімінде – 30 минут.</w:t>
      </w:r>
      <w:r>
        <w:br/>
      </w:r>
      <w:r>
        <w:rPr>
          <w:rFonts w:ascii="Times New Roman"/>
          <w:b w:val="false"/>
          <w:i w:val="false"/>
          <w:color w:val="000000"/>
          <w:sz w:val="28"/>
        </w:rPr>
        <w:t>
      Тұтынушы өтініш білдірген күні сол жерде көрсетілетін мемлекеттік қызметті алуға дейін күтудің рұқсат берілген ең көп уақыты – уәкілетті органда 15 минуттан аспайды, ауылдық округінің әкімінде – 30 минут.</w:t>
      </w:r>
    </w:p>
    <w:bookmarkEnd w:id="67"/>
    <w:bookmarkStart w:name="z140" w:id="68"/>
    <w:p>
      <w:pPr>
        <w:spacing w:after="0"/>
        <w:ind w:left="0"/>
        <w:jc w:val="left"/>
      </w:pPr>
      <w:r>
        <w:rPr>
          <w:rFonts w:ascii="Times New Roman"/>
          <w:b/>
          <w:i w:val="false"/>
          <w:color w:val="000000"/>
        </w:rPr>
        <w:t xml:space="preserve"> 
3. Мемлекеттік қызмет көрсету іс-әрекетінің сипаттамасы</w:t>
      </w:r>
    </w:p>
    <w:bookmarkEnd w:id="68"/>
    <w:bookmarkStart w:name="z141" w:id="69"/>
    <w:p>
      <w:pPr>
        <w:spacing w:after="0"/>
        <w:ind w:left="0"/>
        <w:jc w:val="both"/>
      </w:pPr>
      <w:r>
        <w:rPr>
          <w:rFonts w:ascii="Times New Roman"/>
          <w:b w:val="false"/>
          <w:i w:val="false"/>
          <w:color w:val="000000"/>
          <w:sz w:val="28"/>
        </w:rPr>
        <w:t>
      8. Мемлекеттік қызметті алу үшін қажетті құжаттардың барлығын тапсырғаннан кейін тұтынушыға:</w:t>
      </w:r>
      <w:r>
        <w:br/>
      </w:r>
      <w:r>
        <w:rPr>
          <w:rFonts w:ascii="Times New Roman"/>
          <w:b w:val="false"/>
          <w:i w:val="false"/>
          <w:color w:val="000000"/>
          <w:sz w:val="28"/>
        </w:rPr>
        <w:t>
      1) Уәкілетті органда немесе ауылдық округінің әкімінде – құжаттарды қабылдаған жауапты тұлғаның аты, тегі және әкесінің аты, тұтынушымен мемлекеттік қызметті алатын және тіркеу күні көрсетілген талон беріледі;</w:t>
      </w:r>
      <w:r>
        <w:br/>
      </w:r>
      <w:r>
        <w:rPr>
          <w:rFonts w:ascii="Times New Roman"/>
          <w:b w:val="false"/>
          <w:i w:val="false"/>
          <w:color w:val="000000"/>
          <w:sz w:val="28"/>
        </w:rPr>
        <w:t>
      2) Орталық арқылы өтініш білдірген кезде – сәйкес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18 жасқа дейінгі балалары бар отбасыларға мемлекеттік балалар жәрдемақысын тағайындау және төлеу жөніндегі бас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Әр ҚФБ-ның іс-әрекеттерінің мәтіндік кестелік реттілігі (функциялар, операциялар, рәсімі )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 xml:space="preserve">2 қосымшасында </w:t>
      </w:r>
      <w:r>
        <w:rPr>
          <w:rFonts w:ascii="Times New Roman"/>
          <w:b w:val="false"/>
          <w:i w:val="false"/>
          <w:color w:val="000000"/>
          <w:sz w:val="28"/>
        </w:rPr>
        <w:t>көрсетілген.</w:t>
      </w:r>
    </w:p>
    <w:bookmarkEnd w:id="69"/>
    <w:bookmarkStart w:name="z146" w:id="70"/>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70"/>
    <w:bookmarkStart w:name="z147" w:id="71"/>
    <w:p>
      <w:pPr>
        <w:spacing w:after="0"/>
        <w:ind w:left="0"/>
        <w:jc w:val="both"/>
      </w:pPr>
      <w:r>
        <w:rPr>
          <w:rFonts w:ascii="Times New Roman"/>
          <w:b w:val="false"/>
          <w:i w:val="false"/>
          <w:color w:val="000000"/>
          <w:sz w:val="28"/>
        </w:rPr>
        <w:t>
      13. Қазақстан Республикасының Заңдарымен қарастырылған мемлекеттік қызмет көрсету тәртібін бұзғаны үшін лауазымды тұлғалар жауапты болады.</w:t>
      </w:r>
    </w:p>
    <w:bookmarkEnd w:id="71"/>
    <w:bookmarkStart w:name="z148" w:id="72"/>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72"/>
    <w:p>
      <w:pPr>
        <w:spacing w:after="0"/>
        <w:ind w:left="0"/>
        <w:jc w:val="both"/>
      </w:pPr>
      <w:r>
        <w:rPr>
          <w:rFonts w:ascii="Times New Roman"/>
          <w:b/>
          <w:i w:val="false"/>
          <w:color w:val="000000"/>
          <w:sz w:val="28"/>
        </w:rPr>
        <w:t>      1 кесте. Құрылымдық-функционалдық бірліктердің әрекеттерінің сипаттамасы (бұдан әрі - ҚФБ)</w:t>
      </w:r>
      <w:r>
        <w:br/>
      </w:r>
      <w:r>
        <w:rPr>
          <w:rFonts w:ascii="Times New Roman"/>
          <w:b w:val="false"/>
          <w:i w:val="false"/>
          <w:color w:val="000000"/>
          <w:sz w:val="28"/>
        </w:rPr>
        <w:t>
</w:t>
      </w:r>
      <w:r>
        <w:rPr>
          <w:rFonts w:ascii="Times New Roman"/>
          <w:b/>
          <w:i w:val="false"/>
          <w:color w:val="000000"/>
          <w:sz w:val="28"/>
        </w:rPr>
        <w:t>      1) жұмыспен қамту және әлеуметтік бағдарламалар бөліміне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13"/>
        <w:gridCol w:w="2193"/>
        <w:gridCol w:w="1753"/>
        <w:gridCol w:w="2193"/>
        <w:gridCol w:w="197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ұсынуда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кесте. Құрылымдық-функционалдық бірліктердің әрекеттерінің сипаттамасы (бұдан әрі - ҚФБ)</w:t>
      </w:r>
      <w:r>
        <w:br/>
      </w:r>
      <w:r>
        <w:rPr>
          <w:rFonts w:ascii="Times New Roman"/>
          <w:b w:val="false"/>
          <w:i w:val="false"/>
          <w:color w:val="000000"/>
          <w:sz w:val="28"/>
        </w:rPr>
        <w:t>
</w:t>
      </w:r>
      <w:r>
        <w:rPr>
          <w:rFonts w:ascii="Times New Roman"/>
          <w:b/>
          <w:i w:val="false"/>
          <w:color w:val="000000"/>
          <w:sz w:val="28"/>
        </w:rPr>
        <w:t>      2) ауылдық округінің әкіміне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425"/>
        <w:gridCol w:w="2172"/>
        <w:gridCol w:w="2421"/>
        <w:gridCol w:w="1923"/>
        <w:gridCol w:w="2421"/>
        <w:gridCol w:w="1924"/>
        <w:gridCol w:w="1426"/>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N(жолы, жұмыс ағымы)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3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аппаратының маманы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аппаратының маманы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толықтылығын тексеру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(данные,документ, организационно-распорядительное решение)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маманына хабарлама немесе қызметті ұсынуда дәлелді бас тарту туралы жауапты беру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ұсынуда дәлелді бас тарту туралы жауапты беру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5 күн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5 күн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10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73"/>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73"/>
    <w:p>
      <w:pPr>
        <w:spacing w:after="0"/>
        <w:ind w:left="0"/>
        <w:jc w:val="both"/>
      </w:pPr>
      <w:r>
        <w:rPr>
          <w:rFonts w:ascii="Times New Roman"/>
          <w:b/>
          <w:i w:val="false"/>
          <w:color w:val="000000"/>
          <w:sz w:val="28"/>
        </w:rPr>
        <w:t>      а) Бөлімге өтініш білдірген кезде мемлекеттік қызметті ұсыну кестесі</w:t>
      </w:r>
    </w:p>
    <w:p>
      <w:pPr>
        <w:spacing w:after="0"/>
        <w:ind w:left="0"/>
        <w:jc w:val="both"/>
      </w:pPr>
      <w:r>
        <w:drawing>
          <wp:inline distT="0" distB="0" distL="0" distR="0">
            <wp:extent cx="6921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21500" cy="7023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 Бауылдық округінің әкіміне өтініш білдірген кезде мемлекеттік қызметті ұсыну кестесі</w:t>
      </w:r>
      <w:r>
        <w:br/>
      </w:r>
      <w:r>
        <w:rPr>
          <w:rFonts w:ascii="Times New Roman"/>
          <w:b w:val="false"/>
          <w:i w:val="false"/>
          <w:color w:val="000000"/>
          <w:sz w:val="28"/>
        </w:rPr>
        <w:t>
</w:t>
      </w:r>
      <w:r>
        <w:drawing>
          <wp:inline distT="0" distB="0" distL="0" distR="0">
            <wp:extent cx="72136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13600" cy="8077200"/>
                    </a:xfrm>
                    <a:prstGeom prst="rect">
                      <a:avLst/>
                    </a:prstGeom>
                  </pic:spPr>
                </pic:pic>
              </a:graphicData>
            </a:graphic>
          </wp:inline>
        </w:drawing>
      </w:r>
    </w:p>
    <w:bookmarkStart w:name="z150" w:id="74"/>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 қосымша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773"/>
        <w:gridCol w:w="4933"/>
        <w:gridCol w:w="27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 атауы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телефонның N</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Шарбакты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Александровка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Алексеевка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Галкино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Жылыбұлақ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Богодаровка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Қарабидай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Красиловка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Назаровка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Орловка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Северное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Сосновка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Малиновка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Хмельницкое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Чигириновка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Чигириновка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8-718-42-28789</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Шалдай ауылы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32-2-99</w:t>
            </w:r>
          </w:p>
        </w:tc>
      </w:tr>
    </w:tbl>
    <w:bookmarkStart w:name="z151" w:id="75"/>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75"/>
    <w:bookmarkStart w:name="z152" w:id="76"/>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w:t>
      </w:r>
      <w:r>
        <w:br/>
      </w:r>
      <w:r>
        <w:rPr>
          <w:rFonts w:ascii="Times New Roman"/>
          <w:b/>
          <w:i w:val="false"/>
          <w:color w:val="000000"/>
        </w:rPr>
        <w:t>
ресімдеу" мемлекеттік қызмет регламенті</w:t>
      </w:r>
    </w:p>
    <w:bookmarkEnd w:id="76"/>
    <w:bookmarkStart w:name="z153" w:id="77"/>
    <w:p>
      <w:pPr>
        <w:spacing w:after="0"/>
        <w:ind w:left="0"/>
        <w:jc w:val="left"/>
      </w:pPr>
      <w:r>
        <w:rPr>
          <w:rFonts w:ascii="Times New Roman"/>
          <w:b/>
          <w:i w:val="false"/>
          <w:color w:val="000000"/>
        </w:rPr>
        <w:t xml:space="preserve"> 
1. Жалпы ұғымдар</w:t>
      </w:r>
    </w:p>
    <w:bookmarkEnd w:id="77"/>
    <w:bookmarkStart w:name="z154" w:id="78"/>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p>
    <w:bookmarkEnd w:id="78"/>
    <w:bookmarkStart w:name="z155" w:id="79"/>
    <w:p>
      <w:pPr>
        <w:spacing w:after="0"/>
        <w:ind w:left="0"/>
        <w:jc w:val="left"/>
      </w:pPr>
      <w:r>
        <w:rPr>
          <w:rFonts w:ascii="Times New Roman"/>
          <w:b/>
          <w:i w:val="false"/>
          <w:color w:val="000000"/>
        </w:rPr>
        <w:t xml:space="preserve"> 
2. Жалпы ережелер</w:t>
      </w:r>
    </w:p>
    <w:bookmarkEnd w:id="79"/>
    <w:bookmarkStart w:name="z156" w:id="80"/>
    <w:p>
      <w:pPr>
        <w:spacing w:after="0"/>
        <w:ind w:left="0"/>
        <w:jc w:val="both"/>
      </w:pPr>
      <w:r>
        <w:rPr>
          <w:rFonts w:ascii="Times New Roman"/>
          <w:b w:val="false"/>
          <w:i w:val="false"/>
          <w:color w:val="000000"/>
          <w:sz w:val="28"/>
        </w:rPr>
        <w:t>
      2. Мемлекеттік қызметтің атауы: "Үйде оқитын және тәрбиеленетін мүгедек балаларды материалдық қамтамасыз ету үшін құжаттарды ресімдеу".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тәрбиеленетін мүгедек балаларды материалдық қамтамасыз ету үшін құжаттарды ресімдеу"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үйде оқытылатын және тәрбиеленетін мүгедек балаларды қаражаттай қамтамасыз ету үшін құжаттарды ресімдеу туралы мәлімдеме, немесе қағазды түрде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Тұтынушымен қажетті құжаттарды тапсырған уақыттан кейін он жұмыс күні ішінде мемлекеттік қызмет көрсету мерзімдері.</w:t>
      </w:r>
      <w:r>
        <w:br/>
      </w:r>
      <w:r>
        <w:rPr>
          <w:rFonts w:ascii="Times New Roman"/>
          <w:b w:val="false"/>
          <w:i w:val="false"/>
          <w:color w:val="000000"/>
          <w:sz w:val="28"/>
        </w:rPr>
        <w:t>
      Өтініш білдірген күні сол жерде көрсетілетін мемлекеттік қызметті алушыға қызмет көрсетудің рұқсат берілген ең көп уақыты, кезектегі адамдар санына байланысты, бір адамға қызмет көрсету 15 минут есептегенде. Өтініш білдірген күні сол жерде көрсетілетін мемлекеттік қызметті алуға дейін күтудің рұқсат берілген ең көп уақыты – 15 минуттан аспайды.</w:t>
      </w:r>
    </w:p>
    <w:bookmarkEnd w:id="80"/>
    <w:bookmarkStart w:name="z162" w:id="81"/>
    <w:p>
      <w:pPr>
        <w:spacing w:after="0"/>
        <w:ind w:left="0"/>
        <w:jc w:val="left"/>
      </w:pPr>
      <w:r>
        <w:rPr>
          <w:rFonts w:ascii="Times New Roman"/>
          <w:b/>
          <w:i w:val="false"/>
          <w:color w:val="000000"/>
        </w:rPr>
        <w:t xml:space="preserve"> 
3. Мемлекеттік қызмет көрсету іс-әрекетінің сипаттамасы</w:t>
      </w:r>
    </w:p>
    <w:bookmarkEnd w:id="81"/>
    <w:bookmarkStart w:name="z163" w:id="82"/>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қажетті құжаттардың барлығын тапсырған кезде тұтынушыға мемлекеттік қызметті алатын күні көрсетілген талон беріледі.</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Әлеуметтік жұмыс жөніндегі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тәртіптілігінің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82"/>
    <w:bookmarkStart w:name="z169" w:id="8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83"/>
    <w:bookmarkStart w:name="z170" w:id="84"/>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84"/>
    <w:bookmarkStart w:name="z171" w:id="85"/>
    <w:p>
      <w:pPr>
        <w:spacing w:after="0"/>
        <w:ind w:left="0"/>
        <w:jc w:val="both"/>
      </w:pPr>
      <w:r>
        <w:rPr>
          <w:rFonts w:ascii="Times New Roman"/>
          <w:b w:val="false"/>
          <w:i w:val="false"/>
          <w:color w:val="000000"/>
          <w:sz w:val="28"/>
        </w:rPr>
        <w:t xml:space="preserve">
"Үйде оқитын және тәрбиеленетін мүгедек </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85"/>
    <w:p>
      <w:pPr>
        <w:spacing w:after="0"/>
        <w:ind w:left="0"/>
        <w:jc w:val="both"/>
      </w:pPr>
      <w:r>
        <w:rPr>
          <w:rFonts w:ascii="Times New Roman"/>
          <w:b/>
          <w:i w:val="false"/>
          <w:color w:val="000000"/>
          <w:sz w:val="28"/>
        </w:rPr>
        <w:t>      1 кесте. Жұмыспен қамту және әлеуметтік бағдарламалар бөліміне өтініш білдірген кезде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2906"/>
        <w:gridCol w:w="1894"/>
        <w:gridCol w:w="2224"/>
        <w:gridCol w:w="2266"/>
        <w:gridCol w:w="2040"/>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барыстың іс-әрекеттері (жолы, жұмыс ағымы)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N</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ұсынудан дәлелді бас тарту туралы жауаптың жобасын дайындау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ұсынудан дәлелді бас тарту туралы жауаптың жобасын қарау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ұсынуда дәлелді бас тарту туралы жауапты беру</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86"/>
    <w:p>
      <w:pPr>
        <w:spacing w:after="0"/>
        <w:ind w:left="0"/>
        <w:jc w:val="both"/>
      </w:pPr>
      <w:r>
        <w:rPr>
          <w:rFonts w:ascii="Times New Roman"/>
          <w:b w:val="false"/>
          <w:i w:val="false"/>
          <w:color w:val="000000"/>
          <w:sz w:val="28"/>
        </w:rPr>
        <w:t xml:space="preserve">
"Үйде оқитын және тәрбиеленетін мүгедек </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86"/>
    <w:p>
      <w:pPr>
        <w:spacing w:after="0"/>
        <w:ind w:left="0"/>
        <w:jc w:val="both"/>
      </w:pPr>
      <w:r>
        <w:rPr>
          <w:rFonts w:ascii="Times New Roman"/>
          <w:b/>
          <w:i w:val="false"/>
          <w:color w:val="000000"/>
          <w:sz w:val="28"/>
        </w:rPr>
        <w:t>      Бөлімге өтініш білдірген кезде мемлекеттік қызметті ұсыну кестесі</w:t>
      </w:r>
    </w:p>
    <w:p>
      <w:pPr>
        <w:spacing w:after="0"/>
        <w:ind w:left="0"/>
        <w:jc w:val="both"/>
      </w:pPr>
      <w:r>
        <w:drawing>
          <wp:inline distT="0" distB="0" distL="0" distR="0">
            <wp:extent cx="69723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72300" cy="5727700"/>
                    </a:xfrm>
                    <a:prstGeom prst="rect">
                      <a:avLst/>
                    </a:prstGeom>
                  </pic:spPr>
                </pic:pic>
              </a:graphicData>
            </a:graphic>
          </wp:inline>
        </w:drawing>
      </w:r>
    </w:p>
    <w:bookmarkStart w:name="z173" w:id="87"/>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87"/>
    <w:bookmarkStart w:name="z174" w:id="88"/>
    <w:p>
      <w:pPr>
        <w:spacing w:after="0"/>
        <w:ind w:left="0"/>
        <w:jc w:val="left"/>
      </w:pPr>
      <w:r>
        <w:rPr>
          <w:rFonts w:ascii="Times New Roman"/>
          <w:b/>
          <w:i w:val="false"/>
          <w:color w:val="000000"/>
        </w:rPr>
        <w:t xml:space="preserve"> 
"Мүгедектерге протездік-ортопедиялық көмек ұсыну үшін</w:t>
      </w:r>
      <w:r>
        <w:br/>
      </w:r>
      <w:r>
        <w:rPr>
          <w:rFonts w:ascii="Times New Roman"/>
          <w:b/>
          <w:i w:val="false"/>
          <w:color w:val="000000"/>
        </w:rPr>
        <w:t>
оларға құжаттарды ресімдеу" мемлекеттік қызмет регламенті</w:t>
      </w:r>
    </w:p>
    <w:bookmarkEnd w:id="88"/>
    <w:bookmarkStart w:name="z175" w:id="89"/>
    <w:p>
      <w:pPr>
        <w:spacing w:after="0"/>
        <w:ind w:left="0"/>
        <w:jc w:val="left"/>
      </w:pPr>
      <w:r>
        <w:rPr>
          <w:rFonts w:ascii="Times New Roman"/>
          <w:b/>
          <w:i w:val="false"/>
          <w:color w:val="000000"/>
        </w:rPr>
        <w:t xml:space="preserve"> 
1. Жалпы ұғымдар</w:t>
      </w:r>
    </w:p>
    <w:bookmarkEnd w:id="89"/>
    <w:bookmarkStart w:name="z176" w:id="90"/>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r>
        <w:br/>
      </w:r>
      <w:r>
        <w:rPr>
          <w:rFonts w:ascii="Times New Roman"/>
          <w:b w:val="false"/>
          <w:i w:val="false"/>
          <w:color w:val="000000"/>
          <w:sz w:val="28"/>
        </w:rPr>
        <w:t>
      2) протезді-ортопедтік құрал – денсауығының зақымдануына байланысты аяқ-қолын немесе басқа да дене мүшесін алмастыратын, бұзылған ағза функциясының орнын теңестіретін құрал.</w:t>
      </w:r>
    </w:p>
    <w:bookmarkEnd w:id="90"/>
    <w:bookmarkStart w:name="z177" w:id="91"/>
    <w:p>
      <w:pPr>
        <w:spacing w:after="0"/>
        <w:ind w:left="0"/>
        <w:jc w:val="left"/>
      </w:pPr>
      <w:r>
        <w:rPr>
          <w:rFonts w:ascii="Times New Roman"/>
          <w:b/>
          <w:i w:val="false"/>
          <w:color w:val="000000"/>
        </w:rPr>
        <w:t xml:space="preserve"> 
2. Жалпы ережелер</w:t>
      </w:r>
    </w:p>
    <w:bookmarkEnd w:id="91"/>
    <w:bookmarkStart w:name="z178" w:id="92"/>
    <w:p>
      <w:pPr>
        <w:spacing w:after="0"/>
        <w:ind w:left="0"/>
        <w:jc w:val="both"/>
      </w:pPr>
      <w:r>
        <w:rPr>
          <w:rFonts w:ascii="Times New Roman"/>
          <w:b w:val="false"/>
          <w:i w:val="false"/>
          <w:color w:val="000000"/>
          <w:sz w:val="28"/>
        </w:rPr>
        <w:t>
      2. Мемлекеттік қызметтің атауы: "Мүгедектерге протездік-ортопедиялық көмек ұсыну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протездік-ортопедиялық көмек ұсыну үшін оларға құжаттарды ресімдеу"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2) Шарбақты ауданының Республикалық мемлекеттік мекемесінің филиалына өтініш білдірген кезде "Павлодар облысының халыққа қызмет көрсету орталығы" (бұдан әрі - орталық).</w:t>
      </w:r>
      <w:r>
        <w:br/>
      </w:r>
      <w:r>
        <w:rPr>
          <w:rFonts w:ascii="Times New Roman"/>
          <w:b w:val="false"/>
          <w:i w:val="false"/>
          <w:color w:val="000000"/>
          <w:sz w:val="28"/>
        </w:rPr>
        <w:t>
      Мемлекеттік қызмет көрсетілетін орын: Павлодар облысы Шарбақты ауданы, Шарбақты ауылы, В.Чайко көшесі, 45/2 үй, телефон: 2-33-36, жұмыс кестесі сағат 9.00-ден 19.00-ге дейін түскі үзіліссіз, демалыс күні – жексенбі;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протездік-ортопедиялық көмекті ұсыну үшін құжаттарды ресімдеу туралы мәлімдеме, немесе қағазды түрде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Тұтынушымен қажетті құжаттарды тапсырған уақыттан мемлекеттік қызмет көрсету мерзімдері:</w:t>
      </w:r>
      <w:r>
        <w:br/>
      </w:r>
      <w:r>
        <w:rPr>
          <w:rFonts w:ascii="Times New Roman"/>
          <w:b w:val="false"/>
          <w:i w:val="false"/>
          <w:color w:val="000000"/>
          <w:sz w:val="28"/>
        </w:rPr>
        <w:t>
      1) Бөлімге өтініш білдірген кезде – он жұмыс күні ішінде;</w:t>
      </w:r>
      <w:r>
        <w:br/>
      </w:r>
      <w:r>
        <w:rPr>
          <w:rFonts w:ascii="Times New Roman"/>
          <w:b w:val="false"/>
          <w:i w:val="false"/>
          <w:color w:val="000000"/>
          <w:sz w:val="28"/>
        </w:rPr>
        <w:t>
      2) орталық арқылы өтініш білдірген кезде - он жұмыс күні ішінде (қабылдау күні және құжатты (нәтижені) беру мемлекеттік қызмет көрсету мерзіміне кірмейді).</w:t>
      </w:r>
      <w:r>
        <w:br/>
      </w:r>
      <w:r>
        <w:rPr>
          <w:rFonts w:ascii="Times New Roman"/>
          <w:b w:val="false"/>
          <w:i w:val="false"/>
          <w:color w:val="000000"/>
          <w:sz w:val="28"/>
        </w:rPr>
        <w:t>
      Мемлекеттік қызметті алу үшін тұтынушының өтініш білдірген күні сол жерде ең ұзақ тосу уақыты (талонды алу) - 30 минуттан аспайды.</w:t>
      </w:r>
      <w:r>
        <w:br/>
      </w:r>
      <w:r>
        <w:rPr>
          <w:rFonts w:ascii="Times New Roman"/>
          <w:b w:val="false"/>
          <w:i w:val="false"/>
          <w:color w:val="000000"/>
          <w:sz w:val="28"/>
        </w:rPr>
        <w:t>
      Мемлекеттік қызметті алу үшін тұтынушының өтініш білдірген күні сол жерде ең ұзақ қызмет көрсету уақыты – уәкілетті органда 15 минуттан, орталықта 30 минуттан аспайды.</w:t>
      </w:r>
    </w:p>
    <w:bookmarkEnd w:id="92"/>
    <w:bookmarkStart w:name="z184" w:id="93"/>
    <w:p>
      <w:pPr>
        <w:spacing w:after="0"/>
        <w:ind w:left="0"/>
        <w:jc w:val="left"/>
      </w:pPr>
      <w:r>
        <w:rPr>
          <w:rFonts w:ascii="Times New Roman"/>
          <w:b/>
          <w:i w:val="false"/>
          <w:color w:val="000000"/>
        </w:rPr>
        <w:t xml:space="preserve"> 
3. Мемлекеттік қызмет көрсету іс-әрекетінің сипаттамасы</w:t>
      </w:r>
    </w:p>
    <w:bookmarkEnd w:id="93"/>
    <w:bookmarkStart w:name="z185" w:id="94"/>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қажетті құжаттардың барлығын тапсырған кезде тұтынушыға беріледі:</w:t>
      </w:r>
      <w:r>
        <w:br/>
      </w:r>
      <w:r>
        <w:rPr>
          <w:rFonts w:ascii="Times New Roman"/>
          <w:b w:val="false"/>
          <w:i w:val="false"/>
          <w:color w:val="000000"/>
          <w:sz w:val="28"/>
        </w:rPr>
        <w:t>
      1) Уәкілетті органда – тіркеу күні және құжаттарды қабылдаған жауапты тұлғаның аты-жөні көрсетілген талон беріледі;</w:t>
      </w:r>
      <w:r>
        <w:br/>
      </w:r>
      <w:r>
        <w:rPr>
          <w:rFonts w:ascii="Times New Roman"/>
          <w:b w:val="false"/>
          <w:i w:val="false"/>
          <w:color w:val="000000"/>
          <w:sz w:val="28"/>
        </w:rPr>
        <w:t>
      2) Орталықта – сәйкес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ҰОС ардагерлерімен және мүгедектермен жұмыс жөніндегі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тәртіптілігінің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94"/>
    <w:bookmarkStart w:name="z191" w:id="9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5"/>
    <w:bookmarkStart w:name="z192" w:id="96"/>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96"/>
    <w:bookmarkStart w:name="z193" w:id="97"/>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xml:space="preserve">
ұсыну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97"/>
    <w:p>
      <w:pPr>
        <w:spacing w:after="0"/>
        <w:ind w:left="0"/>
        <w:jc w:val="both"/>
      </w:pPr>
      <w:r>
        <w:rPr>
          <w:rFonts w:ascii="Times New Roman"/>
          <w:b/>
          <w:i w:val="false"/>
          <w:color w:val="000000"/>
          <w:sz w:val="28"/>
        </w:rPr>
        <w:t>      1 кесте. Жұмыспен қамту бөліміне өтініш білдірген кезде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13"/>
        <w:gridCol w:w="2293"/>
        <w:gridCol w:w="2293"/>
        <w:gridCol w:w="2193"/>
        <w:gridCol w:w="22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мүгедектермен жұмыс жөніндегі маман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мүгедектермен жұмыс жөніндегі маман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мүгедектермен жұмыс жөніндегі маман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98"/>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xml:space="preserve">
ұсыну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98"/>
    <w:p>
      <w:pPr>
        <w:spacing w:after="0"/>
        <w:ind w:left="0"/>
        <w:jc w:val="left"/>
      </w:pPr>
      <w:r>
        <w:rPr>
          <w:rFonts w:ascii="Times New Roman"/>
          <w:b/>
          <w:i w:val="false"/>
          <w:color w:val="000000"/>
        </w:rPr>
        <w:t xml:space="preserve"> Жұмыспен қамту және әлеуметтік бағдарламалар бөліміне өтініш білдірген кезде мемлекеттік қызметті ұсыну кестесі</w:t>
      </w:r>
    </w:p>
    <w:p>
      <w:pPr>
        <w:spacing w:after="0"/>
        <w:ind w:left="0"/>
        <w:jc w:val="both"/>
      </w:pPr>
      <w:r>
        <w:drawing>
          <wp:inline distT="0" distB="0" distL="0" distR="0">
            <wp:extent cx="70993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99300" cy="7277100"/>
                    </a:xfrm>
                    <a:prstGeom prst="rect">
                      <a:avLst/>
                    </a:prstGeom>
                  </pic:spPr>
                </pic:pic>
              </a:graphicData>
            </a:graphic>
          </wp:inline>
        </w:drawing>
      </w:r>
    </w:p>
    <w:bookmarkStart w:name="z195" w:id="99"/>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99"/>
    <w:bookmarkStart w:name="z196" w:id="100"/>
    <w:p>
      <w:pPr>
        <w:spacing w:after="0"/>
        <w:ind w:left="0"/>
        <w:jc w:val="left"/>
      </w:pPr>
      <w:r>
        <w:rPr>
          <w:rFonts w:ascii="Times New Roman"/>
          <w:b/>
          <w:i w:val="false"/>
          <w:color w:val="000000"/>
        </w:rPr>
        <w:t xml:space="preserve"> 
"Мүгедектерді сурдо-тифлотехникалық және міндетті</w:t>
      </w:r>
      <w:r>
        <w:br/>
      </w:r>
      <w:r>
        <w:rPr>
          <w:rFonts w:ascii="Times New Roman"/>
          <w:b/>
          <w:i w:val="false"/>
          <w:color w:val="000000"/>
        </w:rPr>
        <w:t>
гигиеналық құралдармен қамтамасыз ету үшін оларға</w:t>
      </w:r>
      <w:r>
        <w:br/>
      </w:r>
      <w:r>
        <w:rPr>
          <w:rFonts w:ascii="Times New Roman"/>
          <w:b/>
          <w:i w:val="false"/>
          <w:color w:val="000000"/>
        </w:rPr>
        <w:t>
құжаттарды ресімдеу" мемлекеттік қызмет регламенті</w:t>
      </w:r>
    </w:p>
    <w:bookmarkEnd w:id="100"/>
    <w:bookmarkStart w:name="z197" w:id="101"/>
    <w:p>
      <w:pPr>
        <w:spacing w:after="0"/>
        <w:ind w:left="0"/>
        <w:jc w:val="left"/>
      </w:pPr>
      <w:r>
        <w:rPr>
          <w:rFonts w:ascii="Times New Roman"/>
          <w:b/>
          <w:i w:val="false"/>
          <w:color w:val="000000"/>
        </w:rPr>
        <w:t xml:space="preserve"> 
1. Жалпы ұғымдар</w:t>
      </w:r>
    </w:p>
    <w:bookmarkEnd w:id="101"/>
    <w:bookmarkStart w:name="z198" w:id="102"/>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r>
        <w:br/>
      </w:r>
      <w:r>
        <w:rPr>
          <w:rFonts w:ascii="Times New Roman"/>
          <w:b w:val="false"/>
          <w:i w:val="false"/>
          <w:color w:val="000000"/>
          <w:sz w:val="28"/>
        </w:rPr>
        <w:t>
      2) сурдотехникалық құралдар – есту кемістіктерін түзеуге және өтемдеуге арналған, соның ішінде ақпаратты байланыс және беру құралдарын күшейтетін құралдар.</w:t>
      </w:r>
      <w:r>
        <w:br/>
      </w:r>
      <w:r>
        <w:rPr>
          <w:rFonts w:ascii="Times New Roman"/>
          <w:b w:val="false"/>
          <w:i w:val="false"/>
          <w:color w:val="000000"/>
          <w:sz w:val="28"/>
        </w:rPr>
        <w:t>
      3) тифлотехникалық құралдар – көру кемістігі мүгедектердің жоғалтқан нәтижесінде түзеуге және өтемдеуге арналған құралдар;</w:t>
      </w:r>
      <w:r>
        <w:br/>
      </w:r>
      <w:r>
        <w:rPr>
          <w:rFonts w:ascii="Times New Roman"/>
          <w:b w:val="false"/>
          <w:i w:val="false"/>
          <w:color w:val="000000"/>
          <w:sz w:val="28"/>
        </w:rPr>
        <w:t>
      4) міндетті гигиеналық құралдар – табиғи физиологиялық қажеттіліктерін және сұраныстарын істеуге арналған құралдар. Табиғи физиологиялық қажеттіліктерін және сұраныстарын істеуге арналған құралдарды памперстерді, несепқабылдағыш түсініледі.</w:t>
      </w:r>
    </w:p>
    <w:bookmarkEnd w:id="102"/>
    <w:bookmarkStart w:name="z199" w:id="103"/>
    <w:p>
      <w:pPr>
        <w:spacing w:after="0"/>
        <w:ind w:left="0"/>
        <w:jc w:val="left"/>
      </w:pPr>
      <w:r>
        <w:rPr>
          <w:rFonts w:ascii="Times New Roman"/>
          <w:b/>
          <w:i w:val="false"/>
          <w:color w:val="000000"/>
        </w:rPr>
        <w:t xml:space="preserve"> 
2. Жалпы ережелер</w:t>
      </w:r>
    </w:p>
    <w:bookmarkEnd w:id="103"/>
    <w:bookmarkStart w:name="z200" w:id="104"/>
    <w:p>
      <w:pPr>
        <w:spacing w:after="0"/>
        <w:ind w:left="0"/>
        <w:jc w:val="both"/>
      </w:pPr>
      <w:r>
        <w:rPr>
          <w:rFonts w:ascii="Times New Roman"/>
          <w:b w:val="false"/>
          <w:i w:val="false"/>
          <w:color w:val="000000"/>
          <w:sz w:val="28"/>
        </w:rPr>
        <w:t>
      2. Мемлекеттік қызметтің атауы: "Мүгедектерге сурдо-тифлотехникалық және міндетті гигиеналық құралдармен қамтамасыз ету үшін оларға құжаттарын ресімдеу".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сурдо-тифлотехникалық және міндетті гигиеналық құралдармен қамтамасыз ету үшін оларға құжаттарды ресімдеу"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2) Шарбақты ауданының Республикалық мемлекеттік мекемесінің филиалы арқылы өтініш білдірген кезде "Павлодар облысының халыққа қызмет көрсету орталығы" (бұдан әрі - орталық).</w:t>
      </w:r>
      <w:r>
        <w:br/>
      </w:r>
      <w:r>
        <w:rPr>
          <w:rFonts w:ascii="Times New Roman"/>
          <w:b w:val="false"/>
          <w:i w:val="false"/>
          <w:color w:val="000000"/>
          <w:sz w:val="28"/>
        </w:rPr>
        <w:t>
      Мемлекеттік қызмет көрсетілетін орын: Павлодар облысы Шарбақты ауданы, Шарбақты ауылы, В.Чайко көшесі, 45/2 үй, телефон: 2-33-36, жұмыс кестесі сағат 9.00-ден 19.00-ге дейін түскі үзіліссіз, демалыс күні – жексенбі;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сурдо-тифло құралдармен және міндетті арнайы гигиеналық құралдармен қамтамасыз ету үшін мүгедектердің құжаттарын ресімдеу туралы мәлімдеме, немесе қағазды түрде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Тұтынушымен қажетті құжаттарды тапсырған уақыттан мемлекеттік қызмет көрсету мерзімдері:</w:t>
      </w:r>
      <w:r>
        <w:br/>
      </w:r>
      <w:r>
        <w:rPr>
          <w:rFonts w:ascii="Times New Roman"/>
          <w:b w:val="false"/>
          <w:i w:val="false"/>
          <w:color w:val="000000"/>
          <w:sz w:val="28"/>
        </w:rPr>
        <w:t>
      1) Бөлімге өтініш білдірген кезде – он жұмыс күні ішінде;</w:t>
      </w:r>
      <w:r>
        <w:br/>
      </w:r>
      <w:r>
        <w:rPr>
          <w:rFonts w:ascii="Times New Roman"/>
          <w:b w:val="false"/>
          <w:i w:val="false"/>
          <w:color w:val="000000"/>
          <w:sz w:val="28"/>
        </w:rPr>
        <w:t>
      2) орталық арқылы өтініш білдірген кезде - он жұмыс күні ішінде (қабылдау күні және құжатты (нәтижені) беру мемлекеттік қызмет көрсету мерзіміне кірмейді).</w:t>
      </w:r>
      <w:r>
        <w:br/>
      </w:r>
      <w:r>
        <w:rPr>
          <w:rFonts w:ascii="Times New Roman"/>
          <w:b w:val="false"/>
          <w:i w:val="false"/>
          <w:color w:val="000000"/>
          <w:sz w:val="28"/>
        </w:rPr>
        <w:t>
      Мемлекеттік қызметті алу үшін тұтынушының өтініш білдірген күні сол жерде ең ұзақ тосу уақыты (талонды алу) - 30 минуттан аспайды.</w:t>
      </w:r>
      <w:r>
        <w:br/>
      </w:r>
      <w:r>
        <w:rPr>
          <w:rFonts w:ascii="Times New Roman"/>
          <w:b w:val="false"/>
          <w:i w:val="false"/>
          <w:color w:val="000000"/>
          <w:sz w:val="28"/>
        </w:rPr>
        <w:t>
      Мемлекеттік қызметті алу үшін тұтынушының өтініш білдірген күні сол жерде ең ұзақ қызмет көрсету уақыты – уәкілетті органда 15 минуттан, орталықта 30 минуттан аспайды.</w:t>
      </w:r>
    </w:p>
    <w:bookmarkEnd w:id="104"/>
    <w:bookmarkStart w:name="z206" w:id="105"/>
    <w:p>
      <w:pPr>
        <w:spacing w:after="0"/>
        <w:ind w:left="0"/>
        <w:jc w:val="left"/>
      </w:pPr>
      <w:r>
        <w:rPr>
          <w:rFonts w:ascii="Times New Roman"/>
          <w:b/>
          <w:i w:val="false"/>
          <w:color w:val="000000"/>
        </w:rPr>
        <w:t xml:space="preserve"> 
3. Мемлекеттік қызмет көрсету іс-әрекетінің сипаттамасы</w:t>
      </w:r>
    </w:p>
    <w:bookmarkEnd w:id="105"/>
    <w:bookmarkStart w:name="z207" w:id="106"/>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қажетті құжаттардың барлығын тапсырған кезде тұтынушыға беріледі:</w:t>
      </w:r>
      <w:r>
        <w:br/>
      </w:r>
      <w:r>
        <w:rPr>
          <w:rFonts w:ascii="Times New Roman"/>
          <w:b w:val="false"/>
          <w:i w:val="false"/>
          <w:color w:val="000000"/>
          <w:sz w:val="28"/>
        </w:rPr>
        <w:t>
      1) Уәкілетті органда – тіркеу күні және құжаттарды қабылдаған жауапты тұлғаның аты-жөні көрсетілген талон беріледі;</w:t>
      </w:r>
      <w:r>
        <w:br/>
      </w:r>
      <w:r>
        <w:rPr>
          <w:rFonts w:ascii="Times New Roman"/>
          <w:b w:val="false"/>
          <w:i w:val="false"/>
          <w:color w:val="000000"/>
          <w:sz w:val="28"/>
        </w:rPr>
        <w:t>
      2) орталықта – сәйкес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ҰОС ардагерлерімен және мүгедектермен жұмыс жөніндегі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тәртіптілігінің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 xml:space="preserve">2 қосымшасында </w:t>
      </w:r>
      <w:r>
        <w:rPr>
          <w:rFonts w:ascii="Times New Roman"/>
          <w:b w:val="false"/>
          <w:i w:val="false"/>
          <w:color w:val="000000"/>
          <w:sz w:val="28"/>
        </w:rPr>
        <w:t>көрсетілген.</w:t>
      </w:r>
    </w:p>
    <w:bookmarkEnd w:id="106"/>
    <w:bookmarkStart w:name="z213" w:id="10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07"/>
    <w:bookmarkStart w:name="z214" w:id="108"/>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108"/>
    <w:bookmarkStart w:name="z215" w:id="109"/>
    <w:p>
      <w:pPr>
        <w:spacing w:after="0"/>
        <w:ind w:left="0"/>
        <w:jc w:val="both"/>
      </w:pPr>
      <w:r>
        <w:rPr>
          <w:rFonts w:ascii="Times New Roman"/>
          <w:b w:val="false"/>
          <w:i w:val="false"/>
          <w:color w:val="000000"/>
          <w:sz w:val="28"/>
        </w:rPr>
        <w:t xml:space="preserve">
"Мүгедектерге сурдо-тифлотехникалық және </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xml:space="preserve">
ету үшін оларға құжаттарын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09"/>
    <w:p>
      <w:pPr>
        <w:spacing w:after="0"/>
        <w:ind w:left="0"/>
        <w:jc w:val="both"/>
      </w:pPr>
      <w:r>
        <w:rPr>
          <w:rFonts w:ascii="Times New Roman"/>
          <w:b/>
          <w:i w:val="false"/>
          <w:color w:val="000000"/>
          <w:sz w:val="28"/>
        </w:rPr>
        <w:t>      1 кесте.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13"/>
        <w:gridCol w:w="2293"/>
        <w:gridCol w:w="2293"/>
        <w:gridCol w:w="2193"/>
        <w:gridCol w:w="22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10"/>
    <w:p>
      <w:pPr>
        <w:spacing w:after="0"/>
        <w:ind w:left="0"/>
        <w:jc w:val="both"/>
      </w:pPr>
      <w:r>
        <w:rPr>
          <w:rFonts w:ascii="Times New Roman"/>
          <w:b w:val="false"/>
          <w:i w:val="false"/>
          <w:color w:val="000000"/>
          <w:sz w:val="28"/>
        </w:rPr>
        <w:t xml:space="preserve">
"Мүгедектерге сурдо-тифлотехникалық және </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xml:space="preserve">
ету үшін оларға құжаттарын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10"/>
    <w:p>
      <w:pPr>
        <w:spacing w:after="0"/>
        <w:ind w:left="0"/>
        <w:jc w:val="both"/>
      </w:pPr>
      <w:r>
        <w:rPr>
          <w:rFonts w:ascii="Times New Roman"/>
          <w:b/>
          <w:i w:val="false"/>
          <w:color w:val="000000"/>
          <w:sz w:val="28"/>
        </w:rPr>
        <w:t>      Жұмыспен қамту және әлеуметтік бағдарламалар бөліміне өтініш білдірген кезде мемлекеттік қызметті ұсыну кестесі</w:t>
      </w:r>
    </w:p>
    <w:p>
      <w:pPr>
        <w:spacing w:after="0"/>
        <w:ind w:left="0"/>
        <w:jc w:val="both"/>
      </w:pPr>
      <w:r>
        <w:drawing>
          <wp:inline distT="0" distB="0" distL="0" distR="0">
            <wp:extent cx="71374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37400" cy="7239000"/>
                    </a:xfrm>
                    <a:prstGeom prst="rect">
                      <a:avLst/>
                    </a:prstGeom>
                  </pic:spPr>
                </pic:pic>
              </a:graphicData>
            </a:graphic>
          </wp:inline>
        </w:drawing>
      </w:r>
    </w:p>
    <w:bookmarkStart w:name="z217" w:id="111"/>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111"/>
    <w:bookmarkStart w:name="z218" w:id="112"/>
    <w:p>
      <w:pPr>
        <w:spacing w:after="0"/>
        <w:ind w:left="0"/>
        <w:jc w:val="left"/>
      </w:pPr>
      <w:r>
        <w:rPr>
          <w:rFonts w:ascii="Times New Roman"/>
          <w:b/>
          <w:i w:val="false"/>
          <w:color w:val="000000"/>
        </w:rPr>
        <w:t xml:space="preserve"> 
"Мемлекеттік бюджет қаражаты есебінен қызмет көрсететін</w:t>
      </w:r>
      <w:r>
        <w:br/>
      </w:r>
      <w:r>
        <w:rPr>
          <w:rFonts w:ascii="Times New Roman"/>
          <w:b/>
          <w:i w:val="false"/>
          <w:color w:val="000000"/>
        </w:rPr>
        <w:t>
мемлекеттік және мемлекеттік емес медициналық-әлеуметтік</w:t>
      </w:r>
      <w:r>
        <w:br/>
      </w:r>
      <w:r>
        <w:rPr>
          <w:rFonts w:ascii="Times New Roman"/>
          <w:b/>
          <w:i w:val="false"/>
          <w:color w:val="000000"/>
        </w:rPr>
        <w:t>
мекемелерде (ұйымдарда) әлеуметтік қызмет көрсетуге</w:t>
      </w:r>
      <w:r>
        <w:br/>
      </w:r>
      <w:r>
        <w:rPr>
          <w:rFonts w:ascii="Times New Roman"/>
          <w:b/>
          <w:i w:val="false"/>
          <w:color w:val="000000"/>
        </w:rPr>
        <w:t>
арналған құжаттарды ресімдеу" мемлекеттік қызмет регламенті</w:t>
      </w:r>
    </w:p>
    <w:bookmarkEnd w:id="112"/>
    <w:bookmarkStart w:name="z219" w:id="113"/>
    <w:p>
      <w:pPr>
        <w:spacing w:after="0"/>
        <w:ind w:left="0"/>
        <w:jc w:val="left"/>
      </w:pPr>
      <w:r>
        <w:rPr>
          <w:rFonts w:ascii="Times New Roman"/>
          <w:b/>
          <w:i w:val="false"/>
          <w:color w:val="000000"/>
        </w:rPr>
        <w:t xml:space="preserve"> 
1. Жалпы ұғымдар</w:t>
      </w:r>
    </w:p>
    <w:bookmarkEnd w:id="113"/>
    <w:bookmarkStart w:name="z220" w:id="114"/>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p>
    <w:bookmarkEnd w:id="114"/>
    <w:bookmarkStart w:name="z221" w:id="115"/>
    <w:p>
      <w:pPr>
        <w:spacing w:after="0"/>
        <w:ind w:left="0"/>
        <w:jc w:val="left"/>
      </w:pPr>
      <w:r>
        <w:rPr>
          <w:rFonts w:ascii="Times New Roman"/>
          <w:b/>
          <w:i w:val="false"/>
          <w:color w:val="000000"/>
        </w:rPr>
        <w:t xml:space="preserve"> 
2. Жалпы ережелер</w:t>
      </w:r>
    </w:p>
    <w:bookmarkEnd w:id="115"/>
    <w:bookmarkStart w:name="z222" w:id="116"/>
    <w:p>
      <w:pPr>
        <w:spacing w:after="0"/>
        <w:ind w:left="0"/>
        <w:jc w:val="both"/>
      </w:pPr>
      <w:r>
        <w:rPr>
          <w:rFonts w:ascii="Times New Roman"/>
          <w:b w:val="false"/>
          <w:i w:val="false"/>
          <w:color w:val="000000"/>
          <w:sz w:val="28"/>
        </w:rPr>
        <w:t>
      2. Мемлекеттік қызметтің атауы: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(бұдан әрі - регламент).</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 мекенжайы: sherb_zanet@mail.ru;</w:t>
      </w:r>
      <w:r>
        <w:br/>
      </w:r>
      <w:r>
        <w:rPr>
          <w:rFonts w:ascii="Times New Roman"/>
          <w:b w:val="false"/>
          <w:i w:val="false"/>
          <w:color w:val="000000"/>
          <w:sz w:val="28"/>
        </w:rPr>
        <w:t>
      2) Шарбақты ауданының Республикалық мемлекеттік мекемесінің филиалына өтініш білдірген кезде "Павлодар облысының халыққа қызмет көрсету орталығы" (бұдан әрі - орталық).</w:t>
      </w:r>
      <w:r>
        <w:br/>
      </w:r>
      <w:r>
        <w:rPr>
          <w:rFonts w:ascii="Times New Roman"/>
          <w:b w:val="false"/>
          <w:i w:val="false"/>
          <w:color w:val="000000"/>
          <w:sz w:val="28"/>
        </w:rPr>
        <w:t>
      Мемлекеттік қызмет көрсетілетін орын: Павлодар облысы Шарбақты ауданы, Шарбақты ауылы, В.Чайко көшесі, 45/2 үй, телефон: 2-33-36, жұмыс кестесі сағат 9.00-ден 19.00-ге дейін түскі үзіліссіз, демалыс күні – жексенбі;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мемлекеттік бюджеттік қаражат есебінен қызмет көрсететін мемлекеттік және мемлекеттік емес ұйымдар медико-әлеуметтік мекемелерде әлеуметтік қамтамасыз ету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қажетті құжаттарды ұсынған уақыттан бөлімге өтініш білдірген кезде – он жеті жұмыс күн ішінде.</w:t>
      </w:r>
      <w:r>
        <w:br/>
      </w:r>
      <w:r>
        <w:rPr>
          <w:rFonts w:ascii="Times New Roman"/>
          <w:b w:val="false"/>
          <w:i w:val="false"/>
          <w:color w:val="000000"/>
          <w:sz w:val="28"/>
        </w:rPr>
        <w:t>
      Өтініш білдірген күні сол жерде көрсетілетін мемлекеттік қызметті алуға дейін күтудің рұқсат берілген ең көп уақыты (талонды алғанша) – 30 минуттан аспайды;</w:t>
      </w:r>
      <w:r>
        <w:br/>
      </w:r>
      <w:r>
        <w:rPr>
          <w:rFonts w:ascii="Times New Roman"/>
          <w:b w:val="false"/>
          <w:i w:val="false"/>
          <w:color w:val="000000"/>
          <w:sz w:val="28"/>
        </w:rPr>
        <w:t>
      2) орталық арқылы өтініш білдірген кезде – он жеті жұмыс күні ішінде (қабылдау күні және құжатты (нәтижені) беру мемлекеттік қызмет көрсету мерзіміне кірмейді).</w:t>
      </w:r>
      <w:r>
        <w:br/>
      </w:r>
      <w:r>
        <w:rPr>
          <w:rFonts w:ascii="Times New Roman"/>
          <w:b w:val="false"/>
          <w:i w:val="false"/>
          <w:color w:val="000000"/>
          <w:sz w:val="28"/>
        </w:rPr>
        <w:t>
      Өтініш білдірген күні сол жерде көрсетілетін мемлекеттік қызметті алуға дейін күтудің рұқсат берілген ең көп уақыты – уәкілетті органда 15 минуттан аспайды, орталықта 30 минут.</w:t>
      </w:r>
    </w:p>
    <w:bookmarkEnd w:id="116"/>
    <w:bookmarkStart w:name="z228" w:id="117"/>
    <w:p>
      <w:pPr>
        <w:spacing w:after="0"/>
        <w:ind w:left="0"/>
        <w:jc w:val="left"/>
      </w:pPr>
      <w:r>
        <w:rPr>
          <w:rFonts w:ascii="Times New Roman"/>
          <w:b/>
          <w:i w:val="false"/>
          <w:color w:val="000000"/>
        </w:rPr>
        <w:t xml:space="preserve"> 
3. Мемлекеттік қызмет көрсету іс-әрекетінің сипаттамасы</w:t>
      </w:r>
    </w:p>
    <w:bookmarkEnd w:id="117"/>
    <w:bookmarkStart w:name="z229" w:id="118"/>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қажетті құжаттардың барлығын тапсырған кезде тұтынушыға барлық құжаттарды қабылдағаны туралы талон беріледі.</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Әлеуметтік жұмыс жөніндегі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тәртіптілігінің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18"/>
    <w:bookmarkStart w:name="z235" w:id="11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19"/>
    <w:bookmarkStart w:name="z236" w:id="120"/>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120"/>
    <w:bookmarkStart w:name="z237" w:id="121"/>
    <w:p>
      <w:pPr>
        <w:spacing w:after="0"/>
        <w:ind w:left="0"/>
        <w:jc w:val="both"/>
      </w:pPr>
      <w:r>
        <w:rPr>
          <w:rFonts w:ascii="Times New Roman"/>
          <w:b w:val="false"/>
          <w:i w:val="false"/>
          <w:color w:val="000000"/>
          <w:sz w:val="28"/>
        </w:rPr>
        <w:t xml:space="preserve">
"Мемлекеттік бюджет қаражаты есебінен қызмет   </w:t>
      </w:r>
      <w:r>
        <w:br/>
      </w:r>
      <w:r>
        <w:rPr>
          <w:rFonts w:ascii="Times New Roman"/>
          <w:b w:val="false"/>
          <w:i w:val="false"/>
          <w:color w:val="000000"/>
          <w:sz w:val="28"/>
        </w:rPr>
        <w:t xml:space="preserve">
көрсететін мемлекеттік және мемлекеттік емес   </w:t>
      </w:r>
      <w:r>
        <w:br/>
      </w:r>
      <w:r>
        <w:rPr>
          <w:rFonts w:ascii="Times New Roman"/>
          <w:b w:val="false"/>
          <w:i w:val="false"/>
          <w:color w:val="000000"/>
          <w:sz w:val="28"/>
        </w:rPr>
        <w:t xml:space="preserve">
медициналық-әлеуметтік мекемелерде (ұйымдарда)   </w:t>
      </w:r>
      <w:r>
        <w:br/>
      </w:r>
      <w:r>
        <w:rPr>
          <w:rFonts w:ascii="Times New Roman"/>
          <w:b w:val="false"/>
          <w:i w:val="false"/>
          <w:color w:val="000000"/>
          <w:sz w:val="28"/>
        </w:rPr>
        <w:t xml:space="preserve">
әлеуметтік қызмет көрсетуге арналған       </w:t>
      </w:r>
      <w:r>
        <w:br/>
      </w:r>
      <w:r>
        <w:rPr>
          <w:rFonts w:ascii="Times New Roman"/>
          <w:b w:val="false"/>
          <w:i w:val="false"/>
          <w:color w:val="000000"/>
          <w:sz w:val="28"/>
        </w:rPr>
        <w:t>
құжаттарды ресімдеу" мемлекеттік қызмет регламентіне</w:t>
      </w:r>
      <w:r>
        <w:br/>
      </w:r>
      <w:r>
        <w:rPr>
          <w:rFonts w:ascii="Times New Roman"/>
          <w:b w:val="false"/>
          <w:i w:val="false"/>
          <w:color w:val="000000"/>
          <w:sz w:val="28"/>
        </w:rPr>
        <w:t xml:space="preserve">
1 қосымша                    </w:t>
      </w:r>
    </w:p>
    <w:bookmarkEnd w:id="121"/>
    <w:p>
      <w:pPr>
        <w:spacing w:after="0"/>
        <w:ind w:left="0"/>
        <w:jc w:val="both"/>
      </w:pPr>
      <w:r>
        <w:rPr>
          <w:rFonts w:ascii="Times New Roman"/>
          <w:b/>
          <w:i w:val="false"/>
          <w:color w:val="000000"/>
          <w:sz w:val="28"/>
        </w:rPr>
        <w:t>      1 кесте.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13"/>
        <w:gridCol w:w="2293"/>
        <w:gridCol w:w="2293"/>
        <w:gridCol w:w="2193"/>
        <w:gridCol w:w="22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22"/>
    <w:p>
      <w:pPr>
        <w:spacing w:after="0"/>
        <w:ind w:left="0"/>
        <w:jc w:val="both"/>
      </w:pPr>
      <w:r>
        <w:rPr>
          <w:rFonts w:ascii="Times New Roman"/>
          <w:b w:val="false"/>
          <w:i w:val="false"/>
          <w:color w:val="000000"/>
          <w:sz w:val="28"/>
        </w:rPr>
        <w:t xml:space="preserve">
"Мемлекеттік бюджет қаражаты есебінен қызмет   </w:t>
      </w:r>
      <w:r>
        <w:br/>
      </w:r>
      <w:r>
        <w:rPr>
          <w:rFonts w:ascii="Times New Roman"/>
          <w:b w:val="false"/>
          <w:i w:val="false"/>
          <w:color w:val="000000"/>
          <w:sz w:val="28"/>
        </w:rPr>
        <w:t xml:space="preserve">
көрсететін мемлекеттік және мемлекеттік емес   </w:t>
      </w:r>
      <w:r>
        <w:br/>
      </w:r>
      <w:r>
        <w:rPr>
          <w:rFonts w:ascii="Times New Roman"/>
          <w:b w:val="false"/>
          <w:i w:val="false"/>
          <w:color w:val="000000"/>
          <w:sz w:val="28"/>
        </w:rPr>
        <w:t xml:space="preserve">
медициналық-әлеуметтік мекемелерде (ұйымдарда)   </w:t>
      </w:r>
      <w:r>
        <w:br/>
      </w:r>
      <w:r>
        <w:rPr>
          <w:rFonts w:ascii="Times New Roman"/>
          <w:b w:val="false"/>
          <w:i w:val="false"/>
          <w:color w:val="000000"/>
          <w:sz w:val="28"/>
        </w:rPr>
        <w:t xml:space="preserve">
әлеуметтік қызмет көрсетуге арналған       </w:t>
      </w:r>
      <w:r>
        <w:br/>
      </w:r>
      <w:r>
        <w:rPr>
          <w:rFonts w:ascii="Times New Roman"/>
          <w:b w:val="false"/>
          <w:i w:val="false"/>
          <w:color w:val="000000"/>
          <w:sz w:val="28"/>
        </w:rPr>
        <w:t>
құжаттарды ресімдеу" мемлекеттік қызмет регламентіне</w:t>
      </w:r>
      <w:r>
        <w:br/>
      </w:r>
      <w:r>
        <w:rPr>
          <w:rFonts w:ascii="Times New Roman"/>
          <w:b w:val="false"/>
          <w:i w:val="false"/>
          <w:color w:val="000000"/>
          <w:sz w:val="28"/>
        </w:rPr>
        <w:t xml:space="preserve">
2 қосымша                    </w:t>
      </w:r>
    </w:p>
    <w:bookmarkEnd w:id="122"/>
    <w:p>
      <w:pPr>
        <w:spacing w:after="0"/>
        <w:ind w:left="0"/>
        <w:jc w:val="both"/>
      </w:pPr>
      <w:r>
        <w:rPr>
          <w:rFonts w:ascii="Times New Roman"/>
          <w:b/>
          <w:i w:val="false"/>
          <w:color w:val="000000"/>
          <w:sz w:val="28"/>
        </w:rPr>
        <w:t>      Жұмыспен қамту және әлеуметтік бағдарламалар бөліміне өтініш білдірген кезде мемлекеттік қызметті ұсыну кестесі</w:t>
      </w:r>
      <w:r>
        <w:br/>
      </w:r>
      <w:r>
        <w:rPr>
          <w:rFonts w:ascii="Times New Roman"/>
          <w:b w:val="false"/>
          <w:i w:val="false"/>
          <w:color w:val="000000"/>
          <w:sz w:val="28"/>
        </w:rPr>
        <w:t>
</w:t>
      </w:r>
      <w:r>
        <w:drawing>
          <wp:inline distT="0" distB="0" distL="0" distR="0">
            <wp:extent cx="71247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24700" cy="6908800"/>
                    </a:xfrm>
                    <a:prstGeom prst="rect">
                      <a:avLst/>
                    </a:prstGeom>
                  </pic:spPr>
                </pic:pic>
              </a:graphicData>
            </a:graphic>
          </wp:inline>
        </w:drawing>
      </w:r>
    </w:p>
    <w:bookmarkStart w:name="z239" w:id="123"/>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123"/>
    <w:bookmarkStart w:name="z240" w:id="124"/>
    <w:p>
      <w:pPr>
        <w:spacing w:after="0"/>
        <w:ind w:left="0"/>
        <w:jc w:val="left"/>
      </w:pPr>
      <w:r>
        <w:rPr>
          <w:rFonts w:ascii="Times New Roman"/>
          <w:b/>
          <w:i w:val="false"/>
          <w:color w:val="000000"/>
        </w:rPr>
        <w:t xml:space="preserve"> 
"Қозғалуға қиындығы бар бірінші топтағы мүгедектерге жеке</w:t>
      </w:r>
      <w:r>
        <w:br/>
      </w:r>
      <w:r>
        <w:rPr>
          <w:rFonts w:ascii="Times New Roman"/>
          <w:b/>
          <w:i w:val="false"/>
          <w:color w:val="000000"/>
        </w:rPr>
        <w:t>
көмекшінің және есту бойынша мүгедектерге қолмен көрсететін</w:t>
      </w:r>
      <w:r>
        <w:br/>
      </w:r>
      <w:r>
        <w:rPr>
          <w:rFonts w:ascii="Times New Roman"/>
          <w:b/>
          <w:i w:val="false"/>
          <w:color w:val="000000"/>
        </w:rPr>
        <w:t>
тіл маманының қызметтерін ұсыну үшін мүгедектерге</w:t>
      </w:r>
      <w:r>
        <w:br/>
      </w:r>
      <w:r>
        <w:rPr>
          <w:rFonts w:ascii="Times New Roman"/>
          <w:b/>
          <w:i w:val="false"/>
          <w:color w:val="000000"/>
        </w:rPr>
        <w:t>
құжаттарды ресімдеу" мемлекеттік қызмет регламенті</w:t>
      </w:r>
    </w:p>
    <w:bookmarkEnd w:id="124"/>
    <w:bookmarkStart w:name="z241" w:id="125"/>
    <w:p>
      <w:pPr>
        <w:spacing w:after="0"/>
        <w:ind w:left="0"/>
        <w:jc w:val="left"/>
      </w:pPr>
      <w:r>
        <w:rPr>
          <w:rFonts w:ascii="Times New Roman"/>
          <w:b/>
          <w:i w:val="false"/>
          <w:color w:val="000000"/>
        </w:rPr>
        <w:t xml:space="preserve"> 
1. Жалпы ұғымдар</w:t>
      </w:r>
    </w:p>
    <w:bookmarkEnd w:id="125"/>
    <w:bookmarkStart w:name="z242" w:id="126"/>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r>
        <w:br/>
      </w:r>
      <w:r>
        <w:rPr>
          <w:rFonts w:ascii="Times New Roman"/>
          <w:b w:val="false"/>
          <w:i w:val="false"/>
          <w:color w:val="000000"/>
          <w:sz w:val="28"/>
        </w:rPr>
        <w:t>
      2) жеке көмекшінің әлеуметтік қызметтері – қозғалуда қиындықтары бар бірінші топтың мүгедектеріне ұсынылатын қызметтер;</w:t>
      </w:r>
      <w:r>
        <w:br/>
      </w:r>
      <w:r>
        <w:rPr>
          <w:rFonts w:ascii="Times New Roman"/>
          <w:b w:val="false"/>
          <w:i w:val="false"/>
          <w:color w:val="000000"/>
          <w:sz w:val="28"/>
        </w:rPr>
        <w:t>
      3) Ыммен сөйлесу маманының әлеуметтік қызметтері – есту бойынша мүгедектерге ұсынылатын қызметтер.</w:t>
      </w:r>
    </w:p>
    <w:bookmarkEnd w:id="126"/>
    <w:bookmarkStart w:name="z243" w:id="127"/>
    <w:p>
      <w:pPr>
        <w:spacing w:after="0"/>
        <w:ind w:left="0"/>
        <w:jc w:val="left"/>
      </w:pPr>
      <w:r>
        <w:rPr>
          <w:rFonts w:ascii="Times New Roman"/>
          <w:b/>
          <w:i w:val="false"/>
          <w:color w:val="000000"/>
        </w:rPr>
        <w:t xml:space="preserve"> 
2. Жалпы ережелер</w:t>
      </w:r>
    </w:p>
    <w:bookmarkEnd w:id="127"/>
    <w:bookmarkStart w:name="z244" w:id="128"/>
    <w:p>
      <w:pPr>
        <w:spacing w:after="0"/>
        <w:ind w:left="0"/>
        <w:jc w:val="both"/>
      </w:pPr>
      <w:r>
        <w:rPr>
          <w:rFonts w:ascii="Times New Roman"/>
          <w:b w:val="false"/>
          <w:i w:val="false"/>
          <w:color w:val="000000"/>
          <w:sz w:val="28"/>
        </w:rPr>
        <w:t>
      2. Мемлекеттік қызметтің атауы: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 мекенжайы: sherb_zanet@mail.ru.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есту қабілеті бойынша мүгедектер үшін ыммен сөйлесу маманның және қозғалуда қиындықтары бар бірінші топтың мүгедектер үшін жеке көмекші қызметін ұсыну үшін мүгедектердің құжаттарын ресімдеу мәлімдеме, немесе қағазды түрде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Тұтынушымен қажетті құжаттарды тапсырған уақыттан он жұмыс күні ішінде мемлекеттік қызмет көрсету мерзімдері. Өтініш білдірген күні сол жерде көрсетілетін мемлекеттік қызметті алуға дейін күтудің рұқсат берілген ең көп уақыты – 15 минуттан аспайды.</w:t>
      </w:r>
    </w:p>
    <w:bookmarkEnd w:id="128"/>
    <w:bookmarkStart w:name="z250" w:id="129"/>
    <w:p>
      <w:pPr>
        <w:spacing w:after="0"/>
        <w:ind w:left="0"/>
        <w:jc w:val="left"/>
      </w:pPr>
      <w:r>
        <w:rPr>
          <w:rFonts w:ascii="Times New Roman"/>
          <w:b/>
          <w:i w:val="false"/>
          <w:color w:val="000000"/>
        </w:rPr>
        <w:t xml:space="preserve"> 
3. Мемлекеттік қызмет көрсету іс-әрекетінің сипаттамасы</w:t>
      </w:r>
    </w:p>
    <w:bookmarkEnd w:id="129"/>
    <w:bookmarkStart w:name="z251" w:id="130"/>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қажетті құжаттардың барлығын тапсырған кезде тұтынушыға барлық құжаттарды қабылдағаны туралы талон беріледі.</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ҰОС ардагерлерімен және мүгедектермен жұмыс жөніндегі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тәртіптілігінің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30"/>
    <w:bookmarkStart w:name="z257" w:id="13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31"/>
    <w:bookmarkStart w:name="z258" w:id="132"/>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132"/>
    <w:bookmarkStart w:name="z259" w:id="133"/>
    <w:p>
      <w:pPr>
        <w:spacing w:after="0"/>
        <w:ind w:left="0"/>
        <w:jc w:val="both"/>
      </w:pPr>
      <w:r>
        <w:rPr>
          <w:rFonts w:ascii="Times New Roman"/>
          <w:b w:val="false"/>
          <w:i w:val="false"/>
          <w:color w:val="000000"/>
          <w:sz w:val="28"/>
        </w:rPr>
        <w:t xml:space="preserve">
"Қозғалуға қиындығы бар бірінші топтағы   </w:t>
      </w:r>
      <w:r>
        <w:br/>
      </w:r>
      <w:r>
        <w:rPr>
          <w:rFonts w:ascii="Times New Roman"/>
          <w:b w:val="false"/>
          <w:i w:val="false"/>
          <w:color w:val="000000"/>
          <w:sz w:val="28"/>
        </w:rPr>
        <w:t>
мүгедектерге жеке көмекшінің және есту бойынша</w:t>
      </w:r>
      <w:r>
        <w:br/>
      </w:r>
      <w:r>
        <w:rPr>
          <w:rFonts w:ascii="Times New Roman"/>
          <w:b w:val="false"/>
          <w:i w:val="false"/>
          <w:color w:val="000000"/>
          <w:sz w:val="28"/>
        </w:rPr>
        <w:t xml:space="preserve">
мүгедектерге қолмен көрсететін тіл маманының  </w:t>
      </w:r>
      <w:r>
        <w:br/>
      </w:r>
      <w:r>
        <w:rPr>
          <w:rFonts w:ascii="Times New Roman"/>
          <w:b w:val="false"/>
          <w:i w:val="false"/>
          <w:color w:val="000000"/>
          <w:sz w:val="28"/>
        </w:rPr>
        <w:t>
қызметтерін ұсыну үшін мүгедектерге құжаттарды</w:t>
      </w:r>
      <w:r>
        <w:br/>
      </w:r>
      <w:r>
        <w:rPr>
          <w:rFonts w:ascii="Times New Roman"/>
          <w:b w:val="false"/>
          <w:i w:val="false"/>
          <w:color w:val="000000"/>
          <w:sz w:val="28"/>
        </w:rPr>
        <w:t xml:space="preserve">
ресімдеу" мемлекеттік қызмет регламентіне   </w:t>
      </w:r>
      <w:r>
        <w:br/>
      </w:r>
      <w:r>
        <w:rPr>
          <w:rFonts w:ascii="Times New Roman"/>
          <w:b w:val="false"/>
          <w:i w:val="false"/>
          <w:color w:val="000000"/>
          <w:sz w:val="28"/>
        </w:rPr>
        <w:t xml:space="preserve">
1 қосымша                 </w:t>
      </w:r>
    </w:p>
    <w:bookmarkEnd w:id="133"/>
    <w:p>
      <w:pPr>
        <w:spacing w:after="0"/>
        <w:ind w:left="0"/>
        <w:jc w:val="both"/>
      </w:pPr>
      <w:r>
        <w:rPr>
          <w:rFonts w:ascii="Times New Roman"/>
          <w:b/>
          <w:i w:val="false"/>
          <w:color w:val="000000"/>
          <w:sz w:val="28"/>
        </w:rPr>
        <w:t>      1 кесте. Жұмыспен қамту және әлеуметтік бағдарламалар бөліміне өтініш білдірген кезде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13"/>
        <w:gridCol w:w="2293"/>
        <w:gridCol w:w="2293"/>
        <w:gridCol w:w="2193"/>
        <w:gridCol w:w="22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134"/>
    <w:p>
      <w:pPr>
        <w:spacing w:after="0"/>
        <w:ind w:left="0"/>
        <w:jc w:val="both"/>
      </w:pPr>
      <w:r>
        <w:rPr>
          <w:rFonts w:ascii="Times New Roman"/>
          <w:b w:val="false"/>
          <w:i w:val="false"/>
          <w:color w:val="000000"/>
          <w:sz w:val="28"/>
        </w:rPr>
        <w:t xml:space="preserve">
"Қозғалуға қиындығы бар бірінші топтағы   </w:t>
      </w:r>
      <w:r>
        <w:br/>
      </w:r>
      <w:r>
        <w:rPr>
          <w:rFonts w:ascii="Times New Roman"/>
          <w:b w:val="false"/>
          <w:i w:val="false"/>
          <w:color w:val="000000"/>
          <w:sz w:val="28"/>
        </w:rPr>
        <w:t>
мүгедектерге жеке көмекшінің және есту бойынша</w:t>
      </w:r>
      <w:r>
        <w:br/>
      </w:r>
      <w:r>
        <w:rPr>
          <w:rFonts w:ascii="Times New Roman"/>
          <w:b w:val="false"/>
          <w:i w:val="false"/>
          <w:color w:val="000000"/>
          <w:sz w:val="28"/>
        </w:rPr>
        <w:t xml:space="preserve">
мүгедектерге қолмен көрсететін тіл маманының  </w:t>
      </w:r>
      <w:r>
        <w:br/>
      </w:r>
      <w:r>
        <w:rPr>
          <w:rFonts w:ascii="Times New Roman"/>
          <w:b w:val="false"/>
          <w:i w:val="false"/>
          <w:color w:val="000000"/>
          <w:sz w:val="28"/>
        </w:rPr>
        <w:t>
қызметтерін ұсыну үшін мүгедектерге құжаттарды</w:t>
      </w:r>
      <w:r>
        <w:br/>
      </w:r>
      <w:r>
        <w:rPr>
          <w:rFonts w:ascii="Times New Roman"/>
          <w:b w:val="false"/>
          <w:i w:val="false"/>
          <w:color w:val="000000"/>
          <w:sz w:val="28"/>
        </w:rPr>
        <w:t xml:space="preserve">
ресімдеу" мемлекеттік қызмет регламентіне   </w:t>
      </w:r>
      <w:r>
        <w:br/>
      </w:r>
      <w:r>
        <w:rPr>
          <w:rFonts w:ascii="Times New Roman"/>
          <w:b w:val="false"/>
          <w:i w:val="false"/>
          <w:color w:val="000000"/>
          <w:sz w:val="28"/>
        </w:rPr>
        <w:t xml:space="preserve">
2 қосымша                 </w:t>
      </w:r>
    </w:p>
    <w:bookmarkEnd w:id="134"/>
    <w:p>
      <w:pPr>
        <w:spacing w:after="0"/>
        <w:ind w:left="0"/>
        <w:jc w:val="both"/>
      </w:pPr>
      <w:r>
        <w:rPr>
          <w:rFonts w:ascii="Times New Roman"/>
          <w:b/>
          <w:i w:val="false"/>
          <w:color w:val="000000"/>
          <w:sz w:val="28"/>
        </w:rPr>
        <w:t>      Жұмыспен қамту және әлеуметтік бағдарламалар бөліміне өтініш білдірген кезде мемлекеттік қызметті ұсыну кестесі</w:t>
      </w:r>
    </w:p>
    <w:p>
      <w:pPr>
        <w:spacing w:after="0"/>
        <w:ind w:left="0"/>
        <w:jc w:val="both"/>
      </w:pPr>
      <w:r>
        <w:drawing>
          <wp:inline distT="0" distB="0" distL="0" distR="0">
            <wp:extent cx="71628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62800" cy="7277100"/>
                    </a:xfrm>
                    <a:prstGeom prst="rect">
                      <a:avLst/>
                    </a:prstGeom>
                  </pic:spPr>
                </pic:pic>
              </a:graphicData>
            </a:graphic>
          </wp:inline>
        </w:drawing>
      </w:r>
    </w:p>
    <w:bookmarkStart w:name="z261" w:id="135"/>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135"/>
    <w:bookmarkStart w:name="z262" w:id="136"/>
    <w:p>
      <w:pPr>
        <w:spacing w:after="0"/>
        <w:ind w:left="0"/>
        <w:jc w:val="left"/>
      </w:pPr>
      <w:r>
        <w:rPr>
          <w:rFonts w:ascii="Times New Roman"/>
          <w:b/>
          <w:i w:val="false"/>
          <w:color w:val="000000"/>
        </w:rPr>
        <w:t xml:space="preserve"> 
"Мүгедектерге кресло-арбаларды беру үшін оларға</w:t>
      </w:r>
      <w:r>
        <w:br/>
      </w:r>
      <w:r>
        <w:rPr>
          <w:rFonts w:ascii="Times New Roman"/>
          <w:b/>
          <w:i w:val="false"/>
          <w:color w:val="000000"/>
        </w:rPr>
        <w:t>
құжаттарды ресімдеу" мемлекеттік қызмет регламенті</w:t>
      </w:r>
    </w:p>
    <w:bookmarkEnd w:id="136"/>
    <w:bookmarkStart w:name="z263" w:id="137"/>
    <w:p>
      <w:pPr>
        <w:spacing w:after="0"/>
        <w:ind w:left="0"/>
        <w:jc w:val="left"/>
      </w:pPr>
      <w:r>
        <w:rPr>
          <w:rFonts w:ascii="Times New Roman"/>
          <w:b/>
          <w:i w:val="false"/>
          <w:color w:val="000000"/>
        </w:rPr>
        <w:t xml:space="preserve"> 
1. Жалпы ұғымдар</w:t>
      </w:r>
    </w:p>
    <w:bookmarkEnd w:id="137"/>
    <w:bookmarkStart w:name="z264" w:id="138"/>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r>
        <w:br/>
      </w:r>
      <w:r>
        <w:rPr>
          <w:rFonts w:ascii="Times New Roman"/>
          <w:b w:val="false"/>
          <w:i w:val="false"/>
          <w:color w:val="000000"/>
          <w:sz w:val="28"/>
        </w:rPr>
        <w:t>
      2) Арнайы қозғалу құралдары – белсеңді және асықпай қозғалу үшін арналған техникалық көмектің түрі (бөлмелі кресло-арба, серуендеуге кресло-арба).</w:t>
      </w:r>
    </w:p>
    <w:bookmarkEnd w:id="138"/>
    <w:bookmarkStart w:name="z265" w:id="139"/>
    <w:p>
      <w:pPr>
        <w:spacing w:after="0"/>
        <w:ind w:left="0"/>
        <w:jc w:val="left"/>
      </w:pPr>
      <w:r>
        <w:rPr>
          <w:rFonts w:ascii="Times New Roman"/>
          <w:b/>
          <w:i w:val="false"/>
          <w:color w:val="000000"/>
        </w:rPr>
        <w:t xml:space="preserve"> 
2. Жалпы ережелер</w:t>
      </w:r>
    </w:p>
    <w:bookmarkEnd w:id="139"/>
    <w:bookmarkStart w:name="z266" w:id="140"/>
    <w:p>
      <w:pPr>
        <w:spacing w:after="0"/>
        <w:ind w:left="0"/>
        <w:jc w:val="both"/>
      </w:pPr>
      <w:r>
        <w:rPr>
          <w:rFonts w:ascii="Times New Roman"/>
          <w:b w:val="false"/>
          <w:i w:val="false"/>
          <w:color w:val="000000"/>
          <w:sz w:val="28"/>
        </w:rPr>
        <w:t>
      2. Мемлекеттік қызметтің атауы: "Мүгедектерге кресло-арбаларды беру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кресло-арбаларды беру үшін оларға құжаттарды ресімдеу"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 мекенжайы: sherb_zanet@mail.ru.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кресло-арба беру үшін құжаттарды ресімдеу туралы мәлімдеме, немесе қағазды түрде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Тұтынушымен қажетті құжаттарды тапсырған уақыттан он жұмыс күні ішінде мемлекеттік қызмет көрсету мерзімдері.</w:t>
      </w:r>
      <w:r>
        <w:br/>
      </w:r>
      <w:r>
        <w:rPr>
          <w:rFonts w:ascii="Times New Roman"/>
          <w:b w:val="false"/>
          <w:i w:val="false"/>
          <w:color w:val="000000"/>
          <w:sz w:val="28"/>
        </w:rPr>
        <w:t>
      Өтініш білдірген күні сол жерде көрсетілетін мемлекеттік қызметті алушыға қызмет көрсетудің рұқсат берілген ең көп уақыты, кезектегі адамдар санына байланысты, бір адамға қызмет көрсету 15 минут есептегенде.</w:t>
      </w:r>
      <w:r>
        <w:br/>
      </w:r>
      <w:r>
        <w:rPr>
          <w:rFonts w:ascii="Times New Roman"/>
          <w:b w:val="false"/>
          <w:i w:val="false"/>
          <w:color w:val="000000"/>
          <w:sz w:val="28"/>
        </w:rPr>
        <w:t>
      Өтініш білдірген күні сол жерде көрсетілетін мемлекеттік қызметті алуға дейін күтудің рұқсат берілген ең көп уақыты  – 15 минуттан аспайды.</w:t>
      </w:r>
    </w:p>
    <w:bookmarkEnd w:id="140"/>
    <w:bookmarkStart w:name="z272" w:id="141"/>
    <w:p>
      <w:pPr>
        <w:spacing w:after="0"/>
        <w:ind w:left="0"/>
        <w:jc w:val="left"/>
      </w:pPr>
      <w:r>
        <w:rPr>
          <w:rFonts w:ascii="Times New Roman"/>
          <w:b/>
          <w:i w:val="false"/>
          <w:color w:val="000000"/>
        </w:rPr>
        <w:t xml:space="preserve"> 
3. Мемлекеттік қызмет көрсету іс-әрекетінің сипаттамасы</w:t>
      </w:r>
    </w:p>
    <w:bookmarkEnd w:id="141"/>
    <w:bookmarkStart w:name="z273" w:id="142"/>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қажетті құжаттардың барлығын тапсырған кезде тұтынушыға беріледі:</w:t>
      </w:r>
      <w:r>
        <w:br/>
      </w:r>
      <w:r>
        <w:rPr>
          <w:rFonts w:ascii="Times New Roman"/>
          <w:b w:val="false"/>
          <w:i w:val="false"/>
          <w:color w:val="000000"/>
          <w:sz w:val="28"/>
        </w:rPr>
        <w:t>
      1) Уәкілетті органда – тіркеу күні және құжаттарды қабылдаған жауапты тұлғаның аты-жөні көрсетілген талон беріледі;</w:t>
      </w:r>
      <w:r>
        <w:br/>
      </w:r>
      <w:r>
        <w:rPr>
          <w:rFonts w:ascii="Times New Roman"/>
          <w:b w:val="false"/>
          <w:i w:val="false"/>
          <w:color w:val="000000"/>
          <w:sz w:val="28"/>
        </w:rPr>
        <w:t>
      2) Орталықта – сәйкес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ҰОС ардагерлерімен және мүгедектермен жұмыс жөніндегі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тәртіптілігінің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42"/>
    <w:bookmarkStart w:name="z279" w:id="14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43"/>
    <w:bookmarkStart w:name="z280" w:id="144"/>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144"/>
    <w:bookmarkStart w:name="z281" w:id="145"/>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45"/>
    <w:p>
      <w:pPr>
        <w:spacing w:after="0"/>
        <w:ind w:left="0"/>
        <w:jc w:val="both"/>
      </w:pPr>
      <w:r>
        <w:rPr>
          <w:rFonts w:ascii="Times New Roman"/>
          <w:b/>
          <w:i w:val="false"/>
          <w:color w:val="000000"/>
          <w:sz w:val="28"/>
        </w:rPr>
        <w:t>      1 кесте.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13"/>
        <w:gridCol w:w="2293"/>
        <w:gridCol w:w="2293"/>
        <w:gridCol w:w="2193"/>
        <w:gridCol w:w="22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146"/>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46"/>
    <w:p>
      <w:pPr>
        <w:spacing w:after="0"/>
        <w:ind w:left="0"/>
        <w:jc w:val="both"/>
      </w:pPr>
      <w:r>
        <w:rPr>
          <w:rFonts w:ascii="Times New Roman"/>
          <w:b/>
          <w:i w:val="false"/>
          <w:color w:val="000000"/>
          <w:sz w:val="28"/>
        </w:rPr>
        <w:t>      Жұмыспен қамту және әлеуметтік бағдарламалар бөліміне өтініш білдірген кезде мемлекеттік қызметті ұсыну кестесі</w:t>
      </w:r>
    </w:p>
    <w:p>
      <w:pPr>
        <w:spacing w:after="0"/>
        <w:ind w:left="0"/>
        <w:jc w:val="both"/>
      </w:pPr>
      <w:r>
        <w:drawing>
          <wp:inline distT="0" distB="0" distL="0" distR="0">
            <wp:extent cx="71120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12000" cy="7239000"/>
                    </a:xfrm>
                    <a:prstGeom prst="rect">
                      <a:avLst/>
                    </a:prstGeom>
                  </pic:spPr>
                </pic:pic>
              </a:graphicData>
            </a:graphic>
          </wp:inline>
        </w:drawing>
      </w:r>
    </w:p>
    <w:bookmarkStart w:name="z283" w:id="147"/>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147"/>
    <w:bookmarkStart w:name="z284" w:id="148"/>
    <w:p>
      <w:pPr>
        <w:spacing w:after="0"/>
        <w:ind w:left="0"/>
        <w:jc w:val="left"/>
      </w:pPr>
      <w:r>
        <w:rPr>
          <w:rFonts w:ascii="Times New Roman"/>
          <w:b/>
          <w:i w:val="false"/>
          <w:color w:val="000000"/>
        </w:rPr>
        <w:t xml:space="preserve"> 
"Мүгедектерді санаторий-курорттық емдеумен қамтамасыз ету</w:t>
      </w:r>
      <w:r>
        <w:br/>
      </w:r>
      <w:r>
        <w:rPr>
          <w:rFonts w:ascii="Times New Roman"/>
          <w:b/>
          <w:i w:val="false"/>
          <w:color w:val="000000"/>
        </w:rPr>
        <w:t>
үшін оларға құжаттарды ресімдеу" мемлекеттік қызмет регламенті</w:t>
      </w:r>
    </w:p>
    <w:bookmarkEnd w:id="148"/>
    <w:bookmarkStart w:name="z285" w:id="149"/>
    <w:p>
      <w:pPr>
        <w:spacing w:after="0"/>
        <w:ind w:left="0"/>
        <w:jc w:val="left"/>
      </w:pPr>
      <w:r>
        <w:rPr>
          <w:rFonts w:ascii="Times New Roman"/>
          <w:b/>
          <w:i w:val="false"/>
          <w:color w:val="000000"/>
        </w:rPr>
        <w:t xml:space="preserve"> 
1. Жалпы ұғымдар</w:t>
      </w:r>
    </w:p>
    <w:bookmarkEnd w:id="149"/>
    <w:bookmarkStart w:name="z286" w:id="150"/>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r>
        <w:br/>
      </w:r>
      <w:r>
        <w:rPr>
          <w:rFonts w:ascii="Times New Roman"/>
          <w:b w:val="false"/>
          <w:i w:val="false"/>
          <w:color w:val="000000"/>
          <w:sz w:val="28"/>
        </w:rPr>
        <w:t>
      2) санаторлы-курортты емделу – денсаулықты түзету мақсатымен емделу.</w:t>
      </w:r>
    </w:p>
    <w:bookmarkEnd w:id="150"/>
    <w:bookmarkStart w:name="z287" w:id="151"/>
    <w:p>
      <w:pPr>
        <w:spacing w:after="0"/>
        <w:ind w:left="0"/>
        <w:jc w:val="left"/>
      </w:pPr>
      <w:r>
        <w:rPr>
          <w:rFonts w:ascii="Times New Roman"/>
          <w:b/>
          <w:i w:val="false"/>
          <w:color w:val="000000"/>
        </w:rPr>
        <w:t xml:space="preserve"> 
2. Жалпы ережелер</w:t>
      </w:r>
    </w:p>
    <w:bookmarkEnd w:id="151"/>
    <w:bookmarkStart w:name="z288" w:id="152"/>
    <w:p>
      <w:pPr>
        <w:spacing w:after="0"/>
        <w:ind w:left="0"/>
        <w:jc w:val="both"/>
      </w:pPr>
      <w:r>
        <w:rPr>
          <w:rFonts w:ascii="Times New Roman"/>
          <w:b w:val="false"/>
          <w:i w:val="false"/>
          <w:color w:val="000000"/>
          <w:sz w:val="28"/>
        </w:rPr>
        <w:t>
      2. Мемлекеттік қызметтің атауы: "Мүгедектерді санаторий-курорттық емдеумен қамтамасыз ету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біртіндеп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"Мүгедектерді санаторий-курорттық емдеумен қамтамасыз ету үшін оларға құжаттарды ресімдеу" </w:t>
      </w:r>
      <w:r>
        <w:rPr>
          <w:rFonts w:ascii="Times New Roman"/>
          <w:b w:val="false"/>
          <w:i w:val="false"/>
          <w:color w:val="000000"/>
          <w:sz w:val="28"/>
        </w:rPr>
        <w:t>стандартының</w:t>
      </w:r>
      <w:r>
        <w:rPr>
          <w:rFonts w:ascii="Times New Roman"/>
          <w:b w:val="false"/>
          <w:i w:val="false"/>
          <w:color w:val="000000"/>
          <w:sz w:val="28"/>
        </w:rPr>
        <w:t>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электрондық мекенжайы: sherb_zanet@mail.ru.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санаторлы-курортты емделумен қамтамасыз ету үшін құжаттарды ресімдеу туралы мәлімдеме, немесе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Тұтынушымен қажетті құжаттарды тапсырған уақыттан он жұмыс күні ішінде мемлекеттік қызмет көрсету мерзімдері.</w:t>
      </w:r>
      <w:r>
        <w:br/>
      </w:r>
      <w:r>
        <w:rPr>
          <w:rFonts w:ascii="Times New Roman"/>
          <w:b w:val="false"/>
          <w:i w:val="false"/>
          <w:color w:val="000000"/>
          <w:sz w:val="28"/>
        </w:rPr>
        <w:t>
      Өтініш білдірген күні сол жерде көрсетілетін мемлекеттік қызметті алушыға қызмет көрсетудің рұқсат берілген ең көп уақыты, кезектегі адамдар санына байланысты, бір адамға қызмет көрсету 15 минут есептегенде.</w:t>
      </w:r>
      <w:r>
        <w:br/>
      </w:r>
      <w:r>
        <w:rPr>
          <w:rFonts w:ascii="Times New Roman"/>
          <w:b w:val="false"/>
          <w:i w:val="false"/>
          <w:color w:val="000000"/>
          <w:sz w:val="28"/>
        </w:rPr>
        <w:t>
      Өтініш білдірген күні сол жерде көрсетілетін мемлекеттік қызметті алуға дейін күтудің рұқсат берілген ең көп уақыты – 15 минуттан аспайды.</w:t>
      </w:r>
    </w:p>
    <w:bookmarkEnd w:id="152"/>
    <w:bookmarkStart w:name="z294" w:id="153"/>
    <w:p>
      <w:pPr>
        <w:spacing w:after="0"/>
        <w:ind w:left="0"/>
        <w:jc w:val="left"/>
      </w:pPr>
      <w:r>
        <w:rPr>
          <w:rFonts w:ascii="Times New Roman"/>
          <w:b/>
          <w:i w:val="false"/>
          <w:color w:val="000000"/>
        </w:rPr>
        <w:t xml:space="preserve"> 
3. Мемлекеттік қызмет көрсету іс-әрекетінің сипаттамасы</w:t>
      </w:r>
    </w:p>
    <w:bookmarkEnd w:id="153"/>
    <w:bookmarkStart w:name="z295" w:id="154"/>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қажетті құжаттардың барлығын тапсырған кезде тұтынушыға мемлекеттік қызметті алатын күні көрсетілген талон беріледі.</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ҰОС ардагерлерімен және мүгедектермен жұмыс жөніндегі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тәртіптілігінің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 xml:space="preserve">2 қосымшасында </w:t>
      </w:r>
      <w:r>
        <w:rPr>
          <w:rFonts w:ascii="Times New Roman"/>
          <w:b w:val="false"/>
          <w:i w:val="false"/>
          <w:color w:val="000000"/>
          <w:sz w:val="28"/>
        </w:rPr>
        <w:t>көрсетілген.</w:t>
      </w:r>
    </w:p>
    <w:bookmarkEnd w:id="154"/>
    <w:bookmarkStart w:name="z301" w:id="15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55"/>
    <w:bookmarkStart w:name="z302" w:id="156"/>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156"/>
    <w:bookmarkStart w:name="z303" w:id="157"/>
    <w:p>
      <w:pPr>
        <w:spacing w:after="0"/>
        <w:ind w:left="0"/>
        <w:jc w:val="both"/>
      </w:pPr>
      <w:r>
        <w:rPr>
          <w:rFonts w:ascii="Times New Roman"/>
          <w:b w:val="false"/>
          <w:i w:val="false"/>
          <w:color w:val="000000"/>
          <w:sz w:val="28"/>
        </w:rPr>
        <w:t xml:space="preserve">
"Мүгедектерді санаторий-курорттық емдеумен  </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57"/>
    <w:p>
      <w:pPr>
        <w:spacing w:after="0"/>
        <w:ind w:left="0"/>
        <w:jc w:val="both"/>
      </w:pPr>
      <w:r>
        <w:rPr>
          <w:rFonts w:ascii="Times New Roman"/>
          <w:b/>
          <w:i w:val="false"/>
          <w:color w:val="000000"/>
          <w:sz w:val="28"/>
        </w:rPr>
        <w:t>      1 кесте.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13"/>
        <w:gridCol w:w="2293"/>
        <w:gridCol w:w="2293"/>
        <w:gridCol w:w="2193"/>
        <w:gridCol w:w="22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мүгедектермен жұмыс жөніндегі маман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мүгедектермен жұмыс жөніндегі маман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мүгедектермен жұмыс жөніндегі маман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158"/>
    <w:p>
      <w:pPr>
        <w:spacing w:after="0"/>
        <w:ind w:left="0"/>
        <w:jc w:val="both"/>
      </w:pPr>
      <w:r>
        <w:rPr>
          <w:rFonts w:ascii="Times New Roman"/>
          <w:b w:val="false"/>
          <w:i w:val="false"/>
          <w:color w:val="000000"/>
          <w:sz w:val="28"/>
        </w:rPr>
        <w:t xml:space="preserve">
"Мүгедектерді санаторий-курорттық емдеумен  </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58"/>
    <w:p>
      <w:pPr>
        <w:spacing w:after="0"/>
        <w:ind w:left="0"/>
        <w:jc w:val="both"/>
      </w:pPr>
      <w:r>
        <w:rPr>
          <w:rFonts w:ascii="Times New Roman"/>
          <w:b/>
          <w:i w:val="false"/>
          <w:color w:val="000000"/>
          <w:sz w:val="28"/>
        </w:rPr>
        <w:t>      Жұмыспен қамту және әлеуметтік бағдарламалар бөліміне өтініш білдірген кезде мемлекеттік қызметті ұсыну кестесі</w:t>
      </w:r>
      <w:r>
        <w:br/>
      </w:r>
      <w:r>
        <w:rPr>
          <w:rFonts w:ascii="Times New Roman"/>
          <w:b w:val="false"/>
          <w:i w:val="false"/>
          <w:color w:val="000000"/>
          <w:sz w:val="28"/>
        </w:rPr>
        <w:t>
</w:t>
      </w:r>
      <w:r>
        <w:drawing>
          <wp:inline distT="0" distB="0" distL="0" distR="0">
            <wp:extent cx="71120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0" cy="7353300"/>
                    </a:xfrm>
                    <a:prstGeom prst="rect">
                      <a:avLst/>
                    </a:prstGeom>
                  </pic:spPr>
                </pic:pic>
              </a:graphicData>
            </a:graphic>
          </wp:inline>
        </w:drawing>
      </w:r>
    </w:p>
    <w:bookmarkStart w:name="z305" w:id="159"/>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2011 жылғы 25   </w:t>
      </w:r>
      <w:r>
        <w:br/>
      </w:r>
      <w:r>
        <w:rPr>
          <w:rFonts w:ascii="Times New Roman"/>
          <w:b w:val="false"/>
          <w:i w:val="false"/>
          <w:color w:val="000000"/>
          <w:sz w:val="28"/>
        </w:rPr>
        <w:t xml:space="preserve">
қарашадағы N 336/8 қаулысымен </w:t>
      </w:r>
      <w:r>
        <w:br/>
      </w:r>
      <w:r>
        <w:rPr>
          <w:rFonts w:ascii="Times New Roman"/>
          <w:b w:val="false"/>
          <w:i w:val="false"/>
          <w:color w:val="000000"/>
          <w:sz w:val="28"/>
        </w:rPr>
        <w:t xml:space="preserve">
бекітілген           </w:t>
      </w:r>
    </w:p>
    <w:bookmarkEnd w:id="159"/>
    <w:bookmarkStart w:name="z306" w:id="160"/>
    <w:p>
      <w:pPr>
        <w:spacing w:after="0"/>
        <w:ind w:left="0"/>
        <w:jc w:val="left"/>
      </w:pPr>
      <w:r>
        <w:rPr>
          <w:rFonts w:ascii="Times New Roman"/>
          <w:b/>
          <w:i w:val="false"/>
          <w:color w:val="000000"/>
        </w:rPr>
        <w:t xml:space="preserve"> 
"Жалғызілікті, жалғыз тұратын қарттарға, бөгде</w:t>
      </w:r>
      <w:r>
        <w:br/>
      </w:r>
      <w:r>
        <w:rPr>
          <w:rFonts w:ascii="Times New Roman"/>
          <w:b/>
          <w:i w:val="false"/>
          <w:color w:val="000000"/>
        </w:rPr>
        <w:t>
адамның күтіміне және жәрдеміне мұқтаж мүгедектерге</w:t>
      </w:r>
      <w:r>
        <w:br/>
      </w:r>
      <w:r>
        <w:rPr>
          <w:rFonts w:ascii="Times New Roman"/>
          <w:b/>
          <w:i w:val="false"/>
          <w:color w:val="000000"/>
        </w:rPr>
        <w:t>
және мүгедек балаларға үйде әлеуметтік қызмет</w:t>
      </w:r>
      <w:r>
        <w:br/>
      </w:r>
      <w:r>
        <w:rPr>
          <w:rFonts w:ascii="Times New Roman"/>
          <w:b/>
          <w:i w:val="false"/>
          <w:color w:val="000000"/>
        </w:rPr>
        <w:t>
көрсетуге құжаттарды ресімдеу" мемлекеттік қызмет регламенті</w:t>
      </w:r>
    </w:p>
    <w:bookmarkEnd w:id="160"/>
    <w:bookmarkStart w:name="z307" w:id="161"/>
    <w:p>
      <w:pPr>
        <w:spacing w:after="0"/>
        <w:ind w:left="0"/>
        <w:jc w:val="left"/>
      </w:pPr>
      <w:r>
        <w:rPr>
          <w:rFonts w:ascii="Times New Roman"/>
          <w:b/>
          <w:i w:val="false"/>
          <w:color w:val="000000"/>
        </w:rPr>
        <w:t xml:space="preserve"> 
1. Жалпы ұғымдар</w:t>
      </w:r>
    </w:p>
    <w:bookmarkEnd w:id="161"/>
    <w:bookmarkStart w:name="z308" w:id="162"/>
    <w:p>
      <w:pPr>
        <w:spacing w:after="0"/>
        <w:ind w:left="0"/>
        <w:jc w:val="both"/>
      </w:pPr>
      <w:r>
        <w:rPr>
          <w:rFonts w:ascii="Times New Roman"/>
          <w:b w:val="false"/>
          <w:i w:val="false"/>
          <w:color w:val="000000"/>
          <w:sz w:val="28"/>
        </w:rPr>
        <w:t>
      1. Қолданылатын аббревиатураның анықтамасы:</w:t>
      </w:r>
      <w:r>
        <w:br/>
      </w:r>
      <w:r>
        <w:rPr>
          <w:rFonts w:ascii="Times New Roman"/>
          <w:b w:val="false"/>
          <w:i w:val="false"/>
          <w:color w:val="000000"/>
          <w:sz w:val="28"/>
        </w:rPr>
        <w:t>
      1) ҚФБ - мемлекеттік қызметті көрсету барысында қатысатын – құрылымдық–функционалдық бірліктер.</w:t>
      </w:r>
    </w:p>
    <w:bookmarkEnd w:id="162"/>
    <w:bookmarkStart w:name="z309" w:id="163"/>
    <w:p>
      <w:pPr>
        <w:spacing w:after="0"/>
        <w:ind w:left="0"/>
        <w:jc w:val="left"/>
      </w:pPr>
      <w:r>
        <w:rPr>
          <w:rFonts w:ascii="Times New Roman"/>
          <w:b/>
          <w:i w:val="false"/>
          <w:color w:val="000000"/>
        </w:rPr>
        <w:t xml:space="preserve"> 
2. Жалпы ережелер</w:t>
      </w:r>
    </w:p>
    <w:bookmarkEnd w:id="163"/>
    <w:bookmarkStart w:name="z310" w:id="164"/>
    <w:p>
      <w:pPr>
        <w:spacing w:after="0"/>
        <w:ind w:left="0"/>
        <w:jc w:val="both"/>
      </w:pPr>
      <w:r>
        <w:rPr>
          <w:rFonts w:ascii="Times New Roman"/>
          <w:b w:val="false"/>
          <w:i w:val="false"/>
          <w:color w:val="000000"/>
          <w:sz w:val="28"/>
        </w:rPr>
        <w:t>
      2. Мемлекеттік қызметтің атауы: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мемлекеттік мекемеге өтініш білдірген кезде: "Шарбақты ауданының жұмыспен қамту және әлеуметтік бағдарламалар бөлімі" мемлекеттік мекемесімен көрсетіледі (бұдан әрі – бөлім).</w:t>
      </w:r>
      <w:r>
        <w:br/>
      </w:r>
      <w:r>
        <w:rPr>
          <w:rFonts w:ascii="Times New Roman"/>
          <w:b w:val="false"/>
          <w:i w:val="false"/>
          <w:color w:val="000000"/>
          <w:sz w:val="28"/>
        </w:rPr>
        <w:t>
      Мемлекеттік қызмет көрсетілетін орын: Павлодар облысы, Шарбақты ауданы, Шарбақты ауылы, 1 Май көшесі, 18 үй, телефон 2-17-12, жұмыс кестесі сағат 9.00-ден 18.30-ға дейін, түскі үзіліспен сағат 13.00-ден 14.30-ға дейін, демалыс күндері (сенбі, жексенбі), электронды мекенжайы: sherb_zanet@mail.ru;</w:t>
      </w:r>
      <w:r>
        <w:br/>
      </w:r>
      <w:r>
        <w:rPr>
          <w:rFonts w:ascii="Times New Roman"/>
          <w:b w:val="false"/>
          <w:i w:val="false"/>
          <w:color w:val="000000"/>
          <w:sz w:val="28"/>
        </w:rPr>
        <w:t>
      2) Республикалық мемлекеттік мекемеге Шарбақты ауданының филиалына өтініш білдірген кезде "Павлодар облысының халыққа қызмет көрсету орталығы" (бұдан әрі - орталық).</w:t>
      </w:r>
      <w:r>
        <w:br/>
      </w:r>
      <w:r>
        <w:rPr>
          <w:rFonts w:ascii="Times New Roman"/>
          <w:b w:val="false"/>
          <w:i w:val="false"/>
          <w:color w:val="000000"/>
          <w:sz w:val="28"/>
        </w:rPr>
        <w:t>
      Мемлекеттік қызмет көрсетілетін орын: Павлодар облысы Шарбақты ауданы, Шарбақты ауылы, В.Чайко көшесі, 45/2 үй, телефон: 2-33-36, жұмыс кестесі сағат 9.00-ден 19.00-ге дейін түскі үзіліссіз, демалыс күні – жексенбі; электрондық мекенжайы: shar_con@mail.ru.</w:t>
      </w:r>
      <w:r>
        <w:br/>
      </w:r>
      <w:r>
        <w:rPr>
          <w:rFonts w:ascii="Times New Roman"/>
          <w:b w:val="false"/>
          <w:i w:val="false"/>
          <w:color w:val="000000"/>
          <w:sz w:val="28"/>
        </w:rPr>
        <w:t>
</w:t>
      </w:r>
      <w:r>
        <w:rPr>
          <w:rFonts w:ascii="Times New Roman"/>
          <w:b w:val="false"/>
          <w:i w:val="false"/>
          <w:color w:val="000000"/>
          <w:sz w:val="28"/>
        </w:rPr>
        <w:t>
      6. Мемлекеттік қызмет көретудің нәтижесі үйде әлеуметтік қызмет көрсетуге құжаттарды ресімдеу туралы мәлімдеме, немесе қағазды түрде мемлекеттік қызмет көрсетуден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қажетті құжаттарды бөлімге өтініш білдірген кезде тапсырғаннан кейін: он төрт жұмыс күні ішінде;</w:t>
      </w:r>
      <w:r>
        <w:br/>
      </w:r>
      <w:r>
        <w:rPr>
          <w:rFonts w:ascii="Times New Roman"/>
          <w:b w:val="false"/>
          <w:i w:val="false"/>
          <w:color w:val="000000"/>
          <w:sz w:val="28"/>
        </w:rPr>
        <w:t>
      Мемлекеттік қызметті алу үшін тұтынушының өтініш білдірген күні сол жерде ең ұзақ тосу уақыты (талонды алғанша) – 30 минуттанаспайды.</w:t>
      </w:r>
      <w:r>
        <w:br/>
      </w:r>
      <w:r>
        <w:rPr>
          <w:rFonts w:ascii="Times New Roman"/>
          <w:b w:val="false"/>
          <w:i w:val="false"/>
          <w:color w:val="000000"/>
          <w:sz w:val="28"/>
        </w:rPr>
        <w:t>
      Тұтынушының орталыққа қажетті құжаттарды тапсырғаннан кейін: үш жұмыс күні (қабылдау күні және құжатты (нәтижені) беру мемлекеттік қызмет көрсету мерзіміне кірмейді).</w:t>
      </w:r>
      <w:r>
        <w:br/>
      </w:r>
      <w:r>
        <w:rPr>
          <w:rFonts w:ascii="Times New Roman"/>
          <w:b w:val="false"/>
          <w:i w:val="false"/>
          <w:color w:val="000000"/>
          <w:sz w:val="28"/>
        </w:rPr>
        <w:t>
      Мемлекеттік қызметті алу үшін тұтынушының өтініш білдірген күні сол жерде ең ұзақ тосу уақыты – уәкілетті органда 15 минуттан аспайды, орталықта 30 минут.</w:t>
      </w:r>
    </w:p>
    <w:bookmarkEnd w:id="164"/>
    <w:bookmarkStart w:name="z316" w:id="165"/>
    <w:p>
      <w:pPr>
        <w:spacing w:after="0"/>
        <w:ind w:left="0"/>
        <w:jc w:val="left"/>
      </w:pPr>
      <w:r>
        <w:rPr>
          <w:rFonts w:ascii="Times New Roman"/>
          <w:b/>
          <w:i w:val="false"/>
          <w:color w:val="000000"/>
        </w:rPr>
        <w:t xml:space="preserve"> 
3. Мемлекеттік қызмет көрсету іс-әрекетінің сипаттамасы</w:t>
      </w:r>
    </w:p>
    <w:bookmarkEnd w:id="165"/>
    <w:bookmarkStart w:name="z317" w:id="166"/>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тиіс.</w:t>
      </w:r>
      <w:r>
        <w:br/>
      </w:r>
      <w:r>
        <w:rPr>
          <w:rFonts w:ascii="Times New Roman"/>
          <w:b w:val="false"/>
          <w:i w:val="false"/>
          <w:color w:val="000000"/>
          <w:sz w:val="28"/>
        </w:rPr>
        <w:t>
      Мемлекеттік қызметті алу үшін қажетті құжаттардың барлығын тапсырған кезде тұтынушыға талон беріледі.</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 бас тарту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негіздемеде болуы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талаптар: тұтынушының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11. Бөлімге өтініш білдірген кезде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Әлеуметтік жұмыс жөніндегі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12. Әр ҚФБ-ның іс-әрекеттерінің тәртіптілігінің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Іс-әрекеттерінің логикалық реттілігі және ҚФБ-нің арасында арақатынасты көрсететін кесте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66"/>
    <w:bookmarkStart w:name="z323" w:id="16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67"/>
    <w:bookmarkStart w:name="z324" w:id="168"/>
    <w:p>
      <w:pPr>
        <w:spacing w:after="0"/>
        <w:ind w:left="0"/>
        <w:jc w:val="both"/>
      </w:pPr>
      <w:r>
        <w:rPr>
          <w:rFonts w:ascii="Times New Roman"/>
          <w:b w:val="false"/>
          <w:i w:val="false"/>
          <w:color w:val="000000"/>
          <w:sz w:val="28"/>
        </w:rPr>
        <w:t>
      14. Қазақстан Республикасының Заңдарымен қарастырылған мемлекеттік қызмет көрсету тәртібін бұзғаны үшін лауазымды тұлғалар жауапты болады.</w:t>
      </w:r>
    </w:p>
    <w:bookmarkEnd w:id="168"/>
    <w:bookmarkStart w:name="z325" w:id="169"/>
    <w:p>
      <w:pPr>
        <w:spacing w:after="0"/>
        <w:ind w:left="0"/>
        <w:jc w:val="both"/>
      </w:pPr>
      <w:r>
        <w:rPr>
          <w:rFonts w:ascii="Times New Roman"/>
          <w:b w:val="false"/>
          <w:i w:val="false"/>
          <w:color w:val="000000"/>
          <w:sz w:val="28"/>
        </w:rPr>
        <w:t xml:space="preserve">
"Жалғызілікті, жалғыз тұратын қарттарға, </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әлеуметтік қызмет көрсетуге құжаттарды</w:t>
      </w:r>
      <w:r>
        <w:br/>
      </w:r>
      <w:r>
        <w:rPr>
          <w:rFonts w:ascii="Times New Roman"/>
          <w:b w:val="false"/>
          <w:i w:val="false"/>
          <w:color w:val="000000"/>
          <w:sz w:val="28"/>
        </w:rPr>
        <w:t xml:space="preserve">
ресімдеу" мемлекеттік қызмет регламентіне </w:t>
      </w:r>
      <w:r>
        <w:br/>
      </w:r>
      <w:r>
        <w:rPr>
          <w:rFonts w:ascii="Times New Roman"/>
          <w:b w:val="false"/>
          <w:i w:val="false"/>
          <w:color w:val="000000"/>
          <w:sz w:val="28"/>
        </w:rPr>
        <w:t xml:space="preserve">
1 қосымша                </w:t>
      </w:r>
    </w:p>
    <w:bookmarkEnd w:id="169"/>
    <w:p>
      <w:pPr>
        <w:spacing w:after="0"/>
        <w:ind w:left="0"/>
        <w:jc w:val="both"/>
      </w:pPr>
      <w:r>
        <w:rPr>
          <w:rFonts w:ascii="Times New Roman"/>
          <w:b/>
          <w:i w:val="false"/>
          <w:color w:val="000000"/>
          <w:sz w:val="28"/>
        </w:rPr>
        <w:t>      1 кесте. Жұмыспен қамту және әлеуметтік бағдарламалар бөліміне өтініш білдірген кезде құрылымдық-функционалдық бірліктердің әрекеттерінің сипаттамасы (бұдан әрі -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813"/>
        <w:gridCol w:w="2293"/>
        <w:gridCol w:w="2293"/>
        <w:gridCol w:w="2193"/>
        <w:gridCol w:w="22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ардагерлермен және мүгедектермен жұмыс жөніндегі маман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бас тарту туралы жауапқа қол қою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170"/>
    <w:p>
      <w:pPr>
        <w:spacing w:after="0"/>
        <w:ind w:left="0"/>
        <w:jc w:val="both"/>
      </w:pPr>
      <w:r>
        <w:rPr>
          <w:rFonts w:ascii="Times New Roman"/>
          <w:b w:val="false"/>
          <w:i w:val="false"/>
          <w:color w:val="000000"/>
          <w:sz w:val="28"/>
        </w:rPr>
        <w:t xml:space="preserve">
"Жалғызілікті, жалғыз тұратын қарттарға, </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әлеуметтік қызмет көрсетуге құжаттарды</w:t>
      </w:r>
      <w:r>
        <w:br/>
      </w:r>
      <w:r>
        <w:rPr>
          <w:rFonts w:ascii="Times New Roman"/>
          <w:b w:val="false"/>
          <w:i w:val="false"/>
          <w:color w:val="000000"/>
          <w:sz w:val="28"/>
        </w:rPr>
        <w:t xml:space="preserve">
ресімдеу" мемлекеттік қызмет регламентіне </w:t>
      </w:r>
      <w:r>
        <w:br/>
      </w:r>
      <w:r>
        <w:rPr>
          <w:rFonts w:ascii="Times New Roman"/>
          <w:b w:val="false"/>
          <w:i w:val="false"/>
          <w:color w:val="000000"/>
          <w:sz w:val="28"/>
        </w:rPr>
        <w:t xml:space="preserve">
2 қосымша               </w:t>
      </w:r>
    </w:p>
    <w:bookmarkEnd w:id="170"/>
    <w:p>
      <w:pPr>
        <w:spacing w:after="0"/>
        <w:ind w:left="0"/>
        <w:jc w:val="both"/>
      </w:pPr>
      <w:r>
        <w:rPr>
          <w:rFonts w:ascii="Times New Roman"/>
          <w:b/>
          <w:i w:val="false"/>
          <w:color w:val="000000"/>
          <w:sz w:val="28"/>
        </w:rPr>
        <w:t>      Жұмыспен қамту және әлеуметтік бағдарламалар бөліміне өтініш білдірген кезде мемлекеттік қызметті ұсыну кестесі</w:t>
      </w:r>
    </w:p>
    <w:p>
      <w:pPr>
        <w:spacing w:after="0"/>
        <w:ind w:left="0"/>
        <w:jc w:val="both"/>
      </w:pPr>
      <w:r>
        <w:drawing>
          <wp:inline distT="0" distB="0" distL="0" distR="0">
            <wp:extent cx="71374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37400" cy="7289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