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e3bf" w14:textId="039e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 XXXIV сессиясының 2010 жылғы 13 желтоқсандағы "2011-2013 жылдарға арналған Алматы қаласының бюджеті туралы" № 374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 Алматы қаласы мәслихатының ХХХVIII сессиясының 2011 жылғы 10 наурыздағы N 412 шешімі. Алматы қаласы Әділет департаментінде 2011 жылғы 17 наурызда N 885 тіркелді. Күші жойылды - Алматы қаласы мәслихатының 2013 жылғы 12 қыркүйектегі N 176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қаласы мәслихатының 12.09.2013 N 176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Казақстан Республикасының «Казақстан Республикасындағы жергілікті мемлекеттік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баптарына және «Казақстан Республикасы Үкіметінің 2010 жылғы 13 желтоқсандағы № 1350 қаулысына өзгерістер мен толықтырулар енгізу туралы» Казақстан Республикасы Үкіметінің 2011 жылғы 2 наурыздағы № 214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IV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2010 жылғы 13 желтоқсандағы XXXIV сессиясының «2011-2013 жылдарға арналған Алматы қаласының бюджеті туралы» № 374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869 рет санымен тіркелген, 2011 жылғы 11 қаңтардағы «Алматы ақшамы» газетінің № 2 санында және 2011 жылғы 6 қаңтардағы «Вечерний Алматы» газетінің № 1-2 санында жарияланған), IV сайланған Алматы қаласы мәслихатының 2011 жылғы 18 қаңтардағы XXXVI сессиясының «IV сайланған Алматы қаласы мәслихатының 2010 жылғы 13 желтоқсандағы XXXIV сессиясының «2011-2013 жылдарға арналған Алматы қаласының бюджеті туралы» № 374 шешіміне өзгертулер мен толықтырулар енгізу туралы» № 394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881 рет санымен тіркеліп, 2011 жылғы 5 ақпандағы «Алматы ақшамы» газетінің № 13 санында және 2011 жылғы 5 ақпандағы «Вечерний Алматы» газетінің № 17 санында жарияланған), шешіміне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«254 812 899» цифрлары «269 749 248»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«75 749 399» цифрлары «90 685 748»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«271 712 412» цифрлары «290 638 289»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сальдо» деген жол бойынша «3 548 015» цифрлары «2 600 487»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активтерін сатып алу» деген жол бойынша «3 548 015» цифрлары «2 600 487»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профицит» сөздері «бюджеттік дефицит»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«- 20 397 528» цифрлары «-23 439 528»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профицитін пайдалану» сөздері «бюджет дефицитін пайдалану»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«20 397 528» цифрлары «23 439 528»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«3 255 295» цифрлары «3 433 189»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«518 092» цифрлары «563 092»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«9 354 346» цифрлары «9 351 661»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«48 679 243» цифрлары «50 495 861»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«32 918 585» цифрлары «33 263 984»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«8 755 000» цифрлары «8 877 422»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«26 492 465» цифрлары «35 254 003»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«9 883 230» цифрлары «15 586 681»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«12 644 879» цифрлары «13 490 550»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«4 319 314» цифрлары «4 537 382»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«747 591» цифрлары «748 042»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«51 952 464» цифрлары «57 453 348»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«11 509 965» цифрлары «9 786 676» цифрларымен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XXXVІІІ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 А. Попелюшко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сайланған 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 Т. Мұқашев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XXXVIII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10 наурыздағы № 412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ҚАЛАСЫНЫҢ 2011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66"/>
        <w:gridCol w:w="680"/>
        <w:gridCol w:w="874"/>
        <w:gridCol w:w="6918"/>
        <w:gridCol w:w="27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269 749 248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176 653 200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83 204 800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18 687 200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2 205 900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7 520 000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3 345 800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2 626 300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15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4 241 200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872 300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756 300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708 200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1 538 000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1 538 000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90 685 748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90 685 748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90 685 748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14"/>
        <w:gridCol w:w="828"/>
        <w:gridCol w:w="764"/>
        <w:gridCol w:w="7065"/>
        <w:gridCol w:w="2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290 638 289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3 433 189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мәслихатының аппараты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68 262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мәслихатының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 әкімінің аппараты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2 417 991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әкімінің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870 454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332 684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222 903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991 950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506 147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485 646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313 129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14 048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экономика және бюджеттік жоспарлау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127 660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республикалық маңызы бар қала, астана бақару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563 092</w:t>
            </w:r>
          </w:p>
        </w:tc>
      </w:tr>
      <w:tr>
        <w:trPr>
          <w:trHeight w:val="13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47 897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республикалық маңызы бар қаланың аумақтық қорғанысы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39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жұмылдыру дайындығы, азаматтық қорғаныс, авариялармен табиғи апаттардың алдын алуды және жоюды ұйымдастыру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515 195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қалалар ауқымындағы төтенше жағдайлардың алдын-алу және оларды жою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9 351 661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бюджетінен қаржыландырылатын атқарушы ішкі істер органы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7 838 694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7 075 426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56 362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501 795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қызметтерді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93 771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ұсталған адамдарды ұйымдастыру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Қызметтік жануаларды ұстауды ұйымдастыру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тәртiптi сақтау және қауiпсiздiктi қамтамасыз етуге берілетін ағымдағы нысаналы трансферттер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«Мак» операциясын өткізу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860 967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545 967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Алматы қаласы аудандық ішкі істер бөлімдері ғимараттарының құрылысы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50 495 861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6 770 103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6 770 103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230 382</w:t>
            </w:r>
          </w:p>
        </w:tc>
      </w:tr>
      <w:tr>
        <w:trPr>
          <w:trHeight w:val="73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1 623 373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1 290 717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28 229 034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24 903 286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бiлiм беру бағдарламалары бойынша жалпы бiлiм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1 751 463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дарынды балаларға жалпы бiлiм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204 230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1 370 055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кәсіби, орта білімнен кейінгі білім беру мекемелерінде мамандар даярлау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5 255 221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5 051 645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25 696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1 061 853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үшіноқу жабдығын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881 433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1 957 285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108 106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мекемелерінде білім беру жүйесін ақпараттандыру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137 268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999 616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ауқымындағы мектеп олимпиадаларын және мектептен тыс іс-шараларды өткiзу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254 114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211 378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5 167 774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білім беру объектілерін сейсмикалық күшейту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5 029 032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33 263 984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189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753 341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357 465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263 734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131 306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6 488 624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 зердеп шегетін адамдарға медициналық көмек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4 630 554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363 249</w:t>
            </w:r>
          </w:p>
        </w:tc>
      </w:tr>
      <w:tr>
        <w:trPr>
          <w:trHeight w:val="16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253 249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420 157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448 222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331 943</w:t>
            </w:r>
          </w:p>
        </w:tc>
      </w:tr>
      <w:tr>
        <w:trPr>
          <w:trHeight w:val="30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10 034 888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бюджетен қаражаты есебінен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8 264 543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1 770 345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4 048 918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4 032 598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арнайы медициналық жабдықтау базалары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денсаулық сақтау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3 880 440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36 688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3 742 336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7 369 731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 денсаулық сақтау объектілерін сейсмикалық күшейту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сейсмотұрақтылығы күшейтілетін денсаулық сақтау объектілерін күрделі жөндеу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685 698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 объектілерін салу және реконструкциялау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6 391 443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8 877 422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2 008 953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711 569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аурулар-мен ауыратын мүгедектер үшін арнаулы әлеуметтік қызметтер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686 174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228 810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білім беру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737 415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660 263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77 152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 салу және реконструкциялау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1 244 064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172 872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4 270 743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362 663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134 243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253 292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2 931 637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әлеуметтік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182 826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47 628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167 999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бір тұрғылықты жері жоқ адамдарды әлеуметтік бейімдеу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85 242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жұмыспен қамту және әлеуметтік бағдарламалар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443 375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380 742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108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35 254 003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537 663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23 632 998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9 880 699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12 400 555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1 351 744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тұрғын үй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701 340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70 597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630 743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жүйесiнiң қызмет етуi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1 207 796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2 125 604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40 945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618 831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1 454 458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 коммуникациялық инфрақұрылымды жөндеу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7 046 401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1 463 848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3 508 116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2 013 836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көркейтуының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15 586 681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мәдениет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2 381 729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39 567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1 557 776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өнерiн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403 672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273 193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5 038 079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туризм, дене шынықтыру және спорт басқармасы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2 530 575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деңгейінде спорттық жарыстар өткiзу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384 417</w:t>
            </w:r>
          </w:p>
        </w:tc>
      </w:tr>
      <w:tr>
        <w:trPr>
          <w:trHeight w:val="157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республикалық маңызы бар қала, астана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2 108 227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2 189 448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мұрағат және құжаттар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177 304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мұрағат ісiн басқару бойынша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қордың сақталуын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161 124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Республикалық маңызы бар қаланың мәдениет басқармасы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353 494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690 401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тілдерді дамыту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215 133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27 771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187 362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1 257 551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Туристтік қызметті реттеу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туризм, дене шынықтыру және спорт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Шаңғы трамплиндерінің халықаралық кешенінің қызметін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ішкі саясат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311 367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мемлекеттік,ішкі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311 207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Жастар саясаты мәселелері басқармасы Алматы қаласы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151 810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135 353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энергетика және коммуналдық шаруашылық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13 490 550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4 537 382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меншіктегі су шаруашылығы құрылыстарының жұмыс істеуін қамтамасыз ету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417 085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табиғи ресурстар және табиғатты пайдалануды реттеу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4 059 766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1 713 850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2 203 910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ерекше қорғалатын табиғи аумақтарды күтiп-ұстау және қорғау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79 410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жер қатынастары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55 568</w:t>
            </w:r>
          </w:p>
        </w:tc>
      </w:tr>
      <w:tr>
        <w:trPr>
          <w:trHeight w:val="10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54 378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748 042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сәулет, қала құрылысы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611 841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95 461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құрылыстардың бас жоспарын әзірлеу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мемлекеттік сәулет-құрылыс бақылауы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88 495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84 295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47 706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57 453 348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56 834 159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49 895 099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қаласы көшелері автомобиль жолдарының жұмыс істеуін қамтамасыз 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6 939 060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жолаушылар көлігі және автомобиль жолдары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619 189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51 729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iшкi қатынастар бойынша жолаушылар тасымалдарын субсидиялау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567 100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7 186 189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кәсіпкерлік және өнеркәсіп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жұмыспен қамту және әлеуметтік бағдарламалар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қаланың жергілікті атқарушы органының резервi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кәсіпкерлік және өнеркәсіп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2 171 732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886 990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1 137 430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бизнес жүргізуді сервистік қолдау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134 112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қаланың, астананың Құрылыс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94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2020 жылға дейінгі жол картасы» бағдарламасы шеңберінде индустриялық инфрақұрылымды дамыту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967 536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</w:tr>
      <w:tr>
        <w:trPr>
          <w:trHeight w:val="12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161 536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49 429 349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49 429 349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788 009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48 639 909</w:t>
            </w:r>
          </w:p>
        </w:tc>
      </w:tr>
      <w:tr>
        <w:trPr>
          <w:trHeight w:val="165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сальдо: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маңызы бар қаланың қаржы басқармасы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6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2 600 487</w:t>
            </w:r>
          </w:p>
        </w:tc>
      </w:tr>
      <w:tr>
        <w:trPr>
          <w:trHeight w:val="31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Бюджеттік дефицит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-23 439 528</w:t>
            </w:r>
          </w:p>
        </w:tc>
      </w:tr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дефицитін пайдалану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23 439 528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сайлан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 Алматы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 XXXVIII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 А. Попелюшко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IV сайлан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ан Алматы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хатшысы                       Т. М</w:t>
      </w:r>
      <w:r>
        <w:rPr>
          <w:rFonts w:ascii="Times New Roman"/>
          <w:b w:val="false"/>
          <w:i/>
          <w:color w:val="000000"/>
          <w:sz w:val="28"/>
        </w:rPr>
        <w:t>ұқ</w:t>
      </w:r>
      <w:r>
        <w:rPr>
          <w:rFonts w:ascii="Times New Roman"/>
          <w:b w:val="false"/>
          <w:i/>
          <w:color w:val="000000"/>
          <w:sz w:val="28"/>
        </w:rPr>
        <w:t>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