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3698" w14:textId="8163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XXXIV сессиясының 2010 жылғы 13-желтоқсандағы "2011-2013 жылдарға арналған Алматы қаласының бюджеті туралы" № 374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ХXXІ кезектен тыс сессиясының 2011 жылғы 6 мамырдағы N 427 шешімі. Алматы қаласы Әділет департаментінде 2011 жылғы 17 мамырда N 890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«Қазақстан Республикасындағы жергілікті мемлекеттік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«Қазақстан Республикасы Үкіметінің 2010 жылғы 13 желтоқсандағы № 1350 қаулысына өзгерістер мен толықтырулар енгізу туралы» Қазақстан Республикасы Үкіметінің 2011 жылғы 7 сәуірдегі № 391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IV сайланған Алматы қаласы мәслихатының 2010 жылғы 13 желтоқсандағы XXXIV сессиясының «2011-2013 жылдарға арналған Алматы қаласының бюджеті туралы» № 374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869 рет санымен тіркелген, 2011 жылғы 11 қаңтардағы «Алматы ақшамы» газетінің № 2 санында және 2011 жылғы 6 қаңтардағы «Вечерний Алматы» газетінің № 1-2 санында жарияланған), IV сайланған Алматы қаласы мәслихатының 2011 жылғы 18 қаңтардағы XXXVI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394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881 рет санымен тіркеліп, 2011 жылғы 5 ақпандағы «Алматы ақшамы» газетінің № 13 санында және 2011 жылғы 5 ақпандағы «Вечерний Алматы» газетінің № 17 санында жарияланған), IV сайланған Алматы қаласы мәслихатының 2011 жылғы 10 наурыздағы XXXVIII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412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885 рет санымен тіркеліп, 2011 жылғы 19 наурыздағы «Алматы ақшамы» газетінің № 35-36 (4338) санында және 2011 жылғы 19 наурыздағы «Вечерний Алматы» газетінің № 38-39 санында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«269 749 248» цифрлары «276 849 248»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«176 653 200» цифрлары «182 323 200»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«872 300» цифрлары «1 202 300»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«1 538 000» цифрлары «2 638 000»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«290 638 289» цифрлары «297 589 791»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сальдо» деген жол бойынша «2 600 487» цифрлары «2 748 985»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деген жол бойынша «2 600 487» цифрлары «2 748 985»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«3 433 189» цифрлары «3 090 526»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«563 092» цифрлары «594 911»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«50 495 861» цифрлары «50 953 848»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«33 263 984» цифрлары «33 376 750»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«8 877 422» цифрлары «8 993 316»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«35 254 003» цифрлары «37 361 301»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«15 586 681» цифрлары «15 673 052»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«4 537 382» цифрлары «4 175 251»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«57 453 348» цифрлары «60 565 347»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«9 786 676» цифрлары «10 785 174»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«3 500 000» цифрлары «4 350 000»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кезектен тыс XXXXІ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Н. Бейсембина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XXXXI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мамырдағы № 427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21"/>
        <w:gridCol w:w="699"/>
        <w:gridCol w:w="506"/>
        <w:gridCol w:w="7109"/>
        <w:gridCol w:w="2994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276 849 248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182 323 200</w:t>
            </w:r>
          </w:p>
        </w:tc>
      </w:tr>
      <w:tr>
        <w:trPr>
          <w:trHeight w:val="1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86 474 800</w:t>
            </w:r>
          </w:p>
        </w:tc>
      </w:tr>
      <w:tr>
        <w:trPr>
          <w:trHeight w:val="1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86 474 800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64 800 000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64 800 000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19 287 200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11 250 000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2 205 900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5 830 000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7 520 000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3 345 800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1 106 900</w:t>
            </w:r>
          </w:p>
        </w:tc>
      </w:tr>
      <w:tr>
        <w:trPr>
          <w:trHeight w:val="1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2 626 300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</w:tr>
      <w:tr>
        <w:trPr>
          <w:trHeight w:val="13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4 241 200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4 241 200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1 202 300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7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4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3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330 000</w:t>
            </w:r>
          </w:p>
        </w:tc>
      </w:tr>
      <w:tr>
        <w:trPr>
          <w:trHeight w:val="25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2 638 000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1 538 000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90 685 748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90 685 748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90 685 748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76"/>
        <w:gridCol w:w="761"/>
        <w:gridCol w:w="782"/>
        <w:gridCol w:w="6807"/>
        <w:gridCol w:w="29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297 589 791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3 090 526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68 262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2 054 697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870 454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641 771</w:t>
            </w:r>
          </w:p>
        </w:tc>
      </w:tr>
      <w:tr>
        <w:trPr>
          <w:trHeight w:val="13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209 788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511 128</w:t>
            </w:r>
          </w:p>
        </w:tc>
      </w:tr>
      <w:tr>
        <w:trPr>
          <w:trHeight w:val="14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491 803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313 779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143 904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</w:t>
            </w:r>
          </w:p>
        </w:tc>
      </w:tr>
      <w:tr>
        <w:trPr>
          <w:trHeight w:val="13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142 660</w:t>
            </w:r>
          </w:p>
        </w:tc>
      </w:tr>
      <w:tr>
        <w:trPr>
          <w:trHeight w:val="15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594 911</w:t>
            </w:r>
          </w:p>
        </w:tc>
      </w:tr>
      <w:tr>
        <w:trPr>
          <w:trHeight w:val="13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 аумақтық қорғанысы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3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547 014</w:t>
            </w:r>
          </w:p>
        </w:tc>
      </w:tr>
      <w:tr>
        <w:trPr>
          <w:trHeight w:val="15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510 306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9 351 661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7 838 694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7 075 426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501 795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тәртiптi сақтау және қауiпсiздiктi қамтамасыз етуге берілетін ағымдағы нысаналы трансферттер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«Мак» операциясын өткізу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860 967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545 967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Алматы қаласы аудандық ішкі істер бөлімдері ғимараттарының құрылысы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50 953 848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7 253 668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7 226 860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1 623 373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1 290 717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28 229 034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24 864 543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1 752 963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204 230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1 407 298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5 255 221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5 051 645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1 061 853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1 958 515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109 336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137 268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103 367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211 378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5 167 774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5 029 032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33 376 750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688 042</w:t>
            </w:r>
          </w:p>
        </w:tc>
      </w:tr>
      <w:tr>
        <w:trPr>
          <w:trHeight w:val="18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688 042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753 341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357 465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6 534 690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зердеп шегетін адамдарға медициналық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4 676 620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363 249</w:t>
            </w:r>
          </w:p>
        </w:tc>
      </w:tr>
      <w:tr>
        <w:trPr>
          <w:trHeight w:val="16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253 249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420 157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448 222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331 943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10 034 888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8 264 543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1 770 345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4 048 918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4 032 598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арнайы медициналық жабдықтау базалары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3 947 140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3 809 036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7 369 731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292 590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сейсмотұрақтылығы күшейтілетін денсаулық сақтау объектілерін күрделі жөндеу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685 698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6 391 443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8 993 316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2 027 847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711 569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686 174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247 704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737 415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660 263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1 244 064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1 244 064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172 872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172 872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4 320 743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362 663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134 243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222 288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3 012 641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182 826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15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167 999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85 242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490 375</w:t>
            </w:r>
          </w:p>
        </w:tc>
      </w:tr>
      <w:tr>
        <w:trPr>
          <w:trHeight w:val="15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427 742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10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37 361 301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649 244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649 244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24 732 998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9 880 699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12 400 555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2 451 744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727 017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68 657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656 420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1 671 996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1 671 996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2 211 480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618 831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1 540 334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инфрақұрылымды жөндеу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7 366 365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1 463 848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3 507 485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2 334 431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көркейтуының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15 673 052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2 468 545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1 644 592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403 672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5 038 079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5 038 079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2 530 575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384 417</w:t>
            </w:r>
          </w:p>
        </w:tc>
      </w:tr>
      <w:tr>
        <w:trPr>
          <w:trHeight w:val="15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2 108 227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2 189 448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2 189 448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мұрағат және құжаттар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177 304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215 133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1 257 551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Шаңғы трамплиндерінің халықаралық кешенінің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311 367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311 207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мәселелері басқармасы Алматы қаласы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151 810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13 490 550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13 490 550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13 490 550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4 175 251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417 085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417 085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3 697 635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1 766 350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1 789 110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55 568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748 042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611 841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сәулет-құрылыс бақылауы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88 495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60 565 347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59 945 923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51 081 598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қаласы көшелері автомобиль жолдарының жұмыс істеуін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8 864 325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619 424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8 036 189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жергілікті атқарушы органының резервi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2 171 732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886 990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1 137 430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0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50 211 511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50 211 511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788 009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16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2 748 985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2 748 985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2 748 985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2 748 985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2 748 985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-23 439 528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пайдалану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23 439 528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сайлан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ан Алматы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слихаты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XXXXI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 Н. Бейсембина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ан Алматы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хатшысы                     Т. М</w:t>
      </w:r>
      <w:r>
        <w:rPr>
          <w:rFonts w:ascii="Times New Roman"/>
          <w:b w:val="false"/>
          <w:i/>
          <w:color w:val="000000"/>
          <w:sz w:val="28"/>
        </w:rPr>
        <w:t>ұқ</w:t>
      </w:r>
      <w:r>
        <w:rPr>
          <w:rFonts w:ascii="Times New Roman"/>
          <w:b w:val="false"/>
          <w:i/>
          <w:color w:val="000000"/>
          <w:sz w:val="28"/>
        </w:rPr>
        <w:t>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