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cd1f" w14:textId="c20c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кәсіптік лицейлер мен колледждерге қабылданған оқушылардың оқуын жалғастыру үшін техникалық және кәсіптік білімді мамандар даярлауға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2011 жылғы 10 маусымдағы N 2/360 қаулысы. Алматы қаласы Әділет департаментінде 2011 жылғы 12 шілдеде N 894 тіркелді. Күші жойылды - Алматы қаласы әкімдігінің 2014 жылғы 14 шілдедегі N 3/586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14.07.2014 N 3/586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«Білім туралы» Заңының 6-баптың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білім беру тапсырысы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жылы кәсіптік лицейлерге қабылданған оқушылардың оқуын жалғастыру үшін техникалық және кәсіптік білімді мамандар даярлауға;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жылы колледждерге қабылданған оқушылардың оқуын жалғастыру үшін техникалық және кәсіптік білімді мамандар даярлауға.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орынбасары С. Сейдумановқа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Заңнамамен белгіленген тәртіпте Алматы қаласы әкімдігінің 2009 жылғы 30 маусымдағы № 4/401 «Техникалық және кәсіптік білімді мамандар даярлау үшін мемлекеттік білім беру тапсырысын бекіту туралы»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          А. Есімов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«10»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2/360 қаулысына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кәсіптік лицейлерге қабылданған</w:t>
      </w:r>
      <w:r>
        <w:br/>
      </w:r>
      <w:r>
        <w:rPr>
          <w:rFonts w:ascii="Times New Roman"/>
          <w:b/>
          <w:i w:val="false"/>
          <w:color w:val="000000"/>
        </w:rPr>
        <w:t>
оқушылардың оқуын жалғастыру үшін техникалық және</w:t>
      </w:r>
      <w:r>
        <w:br/>
      </w:r>
      <w:r>
        <w:rPr>
          <w:rFonts w:ascii="Times New Roman"/>
          <w:b/>
          <w:i w:val="false"/>
          <w:color w:val="000000"/>
        </w:rPr>
        <w:t>
кәсіптік білімді мамандар даярлауға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577"/>
        <w:gridCol w:w="4571"/>
        <w:gridCol w:w="3574"/>
        <w:gridCol w:w="119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мен аталуы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саны</w:t>
            </w:r>
          </w:p>
        </w:tc>
      </w:tr>
      <w:tr>
        <w:trPr>
          <w:trHeight w:val="57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кәсіптік  лицей» мемлекеттік мекемесі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1304000- Электрондық есептеу техникасы және бағдарламалық қамтамасыз ету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1304012- электрондық есептеу машинасының операторы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0510000- Іс қағаздарын жүргізу және мұрағаттану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0510012- хатшы-референт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0507000- Қонақ үй шаруашылығына қызмет көрсету және ұйымдастыру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0507042- метрдотель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0508000- Тамақтандыруды ұйымдастыру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0508012- аспаз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0513000-Маркетинг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0513042- коммерция агенті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0516000-Қаржы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0516012- қамсыздандыру агенті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 кәсіптік лицей»  мемлекеттік мекемесі</w:t>
            </w:r>
          </w:p>
        </w:tc>
        <w:tc>
          <w:tcPr>
            <w:tcW w:w="4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1211000-Тігін өндірісі және киімдерді модельдеу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1211062-тігінші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1211072-модельер-пішуші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0506000-Шаштараз өнері және сәндік косметика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0506012-шаштараз-модельер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0506022- косметолог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1304000- Электрондық есептеу техникасы және бағдарламалық қамтамасыз ету(түрлері бойынша)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1304012- электрондық есептеу машинасының операторы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0508000- Тамақтандыруды ұйымдастыру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0508012-аспаз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4 кәсіптік лицей» мемлекеттік мекемесі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1114000-Дәнекерлеу ісі (түрлері бойынша)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1114042- электргазбен дәнекерлеуші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1401000- Үйлер мен ғимараттарды салу және пайдалану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1401042-сылақшы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1414000-Жиһаз өндірісі (салалар бойынша)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1414012-жиһаз жинақтаушы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0416000- Сәулет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0416012- көркемдік- әсемдеу жұмыстарын жүргізуші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1119000-Тоңазытқыш компрессорлы машиналар мен қондырғылар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1119012- тоңазытқыш қондырғылар жабдықтарының монтажшысы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1201000-Автокөлікті жөндеу, пайдалану және қызмет көрсету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1201072- автокөлік жөндейтін слесарь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 – Телекоммуникациялық құралдарды жөндеу және қызмет көрсету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0502012- аппаратура жөндеу және қызмет көрсету радиомеханигі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0510000-Іс қағаздарын жүргізу және мұрағаттану (салалары бойынша)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0510012- хатшы-референт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0513000-Маркетинг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0513042- коммерция агенті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0518000-Есеп және аудит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0518012- бухгалтер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кәсіптік лицей» мемлекеттік мекемесі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1227000-Полиграфия өндірісі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1227072- электрондық теру және беттеу операторы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1227000- Полиграфия өндірісі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1227032-жазық баспа баспагері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1227000- Полиграфия өндірісі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1227022-түптеуші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6 кәсіптік лицей» мемлекеттік мекемесі</w:t>
            </w:r>
          </w:p>
        </w:tc>
        <w:tc>
          <w:tcPr>
            <w:tcW w:w="4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1201000- Автокөлікті жөндеу, пайдалану және қызмет көрсету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1201072- автокөлік жөндейтін слесарь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1201042- автокөліктің техникалық жағдайын бақылаушы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1201052- автокөлікке қызмет көрсету менеджері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1201082- автокөлік шанағын жөндеу шебері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7 кәсіптік лицей» мемлекеттік мекемесі</w:t>
            </w:r>
          </w:p>
        </w:tc>
        <w:tc>
          <w:tcPr>
            <w:tcW w:w="4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1401000-Үйлер мен ғимараттарды салу және пайдалану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1401042-сылақшы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1401032-ағаш ұстасы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1401012-тас қалаушы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0413000-Сәндік-қолданбалы және халықтық кәсіпшілік өнері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0413132-музыка аспаптарын дайындаушы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1114000-Дәнекерлеу ісі (салалар бойынша)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1114042- электргазбен дәнекерлеуші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8 кәсіптік лицей» мемлекеттік мекемесі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1304000-Электрондық есептеу техникасы және бағдарламалық қамтамасыз ету (түрлері бойынша)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1304012- электрондық есептеу машинасының операторы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1201000- Автокөлікті жөндеу, пайдалану және қызмет көрсету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1201072- автокөлік жөндейтін слесарь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1211000-Тігін өндірісі және киімдерді модельдеу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1211062-тігінші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1211072-модельер-пішуші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1211032-тігінші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0413000- Сәндік-қолданбалы және халықтық кәсіпшілік өнері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0413082-мата, кілем және  былғарыларды қалпына келтіруші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1401000- Үйлер мен ғимараттарды салу және пайдалану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1401032-ағаш ұстасы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1401042-сылақшы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0509000-Аяқ киім ісі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0509032-аяқ киім жөндеу шебері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9 кәсіптік лицей» мемлекеттік мекемесі</w:t>
            </w:r>
          </w:p>
        </w:tc>
        <w:tc>
          <w:tcPr>
            <w:tcW w:w="4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1307000-Электр байланысы жүйелерінің құрылғылары мен сымдық тарату жүйелерін пайдалану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1307032-байланыс монтаждаушы- кабельші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1307022-электр байланысы жүйелерінің құрылыстары мен сымдық тарату жүйелерінің электромонтеры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1306000- Радиоэлектроника және байланыс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1306032-байланыс операторы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1115000- Өндірістердегі элетромеханикалық жабдықтар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1115042-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жөндейтін және қызмет көрсететін электромонтер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1112000-Өнеркәсіп машиналары және жабдықтарын пайдалану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1112032-жөндеуші -слесарь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1201000- Автокөлікті жөндеу, пайдалану және қызмет көрсету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1201072- автокөлік жөндейтін слесарь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1109000-Токарлық іс және металл өңдеу  (түрлері бойынша)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1109102- көп сала бойынша станокшы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1114000-Дәнекерлеу ісі (салалар бойынша)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1114042- электргазбен дәнекерлеуші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10 кәсіптік лицей» мемлекеттік мекемесі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1201000- Автокөлікті жөндеу, пайдалану және қызмет көрсету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1201072- автокөлік жөндейтін слесарь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1401000- Үйлер мен ғимараттарды салу және пайдалану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1401042- сылақшы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1401202- Құрылыста құрғақ әдісті қолдану маманы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0901000-Электр және электромеханикалық жабдықтар(түрлері бойынша)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0910032- жарық түсіру және беру жүйесінің электромонтаждаушысы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1403000-Ішкі санитарлық-техникалық құрылғылар мен желдеткішті монтаждау және пайдалану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1403052- санитарлық- техникалық жүйелер мен жабдықтарды монтаждаушы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1414000- Жиһаз өндірісі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1414032-ағаш өңдеу станоктарының станокшысы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1140000-Дәнекерлеу ісі (салалар бойынша)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1114042- электргазбен дәнекерлеуші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1304000-Электрондық есептеу техникасы және бағдарламалық қамтамасыздандыру (түрлері бойынша)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1304012- электрондық есептеу машинасының операторы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11 кәсіптік лицей» мемлекеттік мекемесі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0910000- Электр және электромеханикалық жабдықтар (түрлері бойынша)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0910032- жарық түсіру және беру жүйесінің электромонтаждаушысы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1304000- Электрондық есептеу техникасы және бағдарламалық қамтамасыз ету (түрлері бойынша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1304012-электрондық есептеу машинасының операторы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1201000- Автокөлікті жөндеу, пайдалану және қызмет көрсету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1201072- автокөлік жөндейтін слесарь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1140000- Дәнекерлеу ісі (салалар бойынша)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1114042-электр газбен дәнекерлеуші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мемлекеттік көлік және коммуникация колледжінің жанындағы кәсіптік лицей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1108000-Темір жол жылжымалы құрамдарын пайдалану және техникалық қызмет көрсету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1108062- Локомотив машинасының көмекшісі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«10»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2/360 қаулысына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колледждерге қабылданған</w:t>
      </w:r>
      <w:r>
        <w:br/>
      </w:r>
      <w:r>
        <w:rPr>
          <w:rFonts w:ascii="Times New Roman"/>
          <w:b/>
          <w:i w:val="false"/>
          <w:color w:val="000000"/>
        </w:rPr>
        <w:t>
оқушылардың оқуын жалғастыру үшін техникалық</w:t>
      </w:r>
      <w:r>
        <w:br/>
      </w:r>
      <w:r>
        <w:rPr>
          <w:rFonts w:ascii="Times New Roman"/>
          <w:b/>
          <w:i w:val="false"/>
          <w:color w:val="000000"/>
        </w:rPr>
        <w:t>
және кәсіптік білімді  мамандар даярлауға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2897"/>
        <w:gridCol w:w="4212"/>
        <w:gridCol w:w="3597"/>
        <w:gridCol w:w="1202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мен аталуы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саны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Алматы мемлекеттік гуманитарлық-педагогтік колледжі» Мемлекеттік коммуналдық қазыналық кәсіпорны</w:t>
            </w:r>
          </w:p>
        </w:tc>
        <w:tc>
          <w:tcPr>
            <w:tcW w:w="4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0105000 - Бастауыш  білім беру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3 - бастауыш білім беру мұғалімі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010503 3 - шетел тілінен бастауыш білім беру мұғалімі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0512000 -  Аударма ісі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051201 3 - аудармашы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0 - Мектепке дейінгі тәрбие және оқыту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3 - мектепке дейінгі балалар мекемесінің тәрбиешісі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мемлекеттік бизнес колледжі» Мемлекеттік коммуналдық қазыналық кәсіпорны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– Тамақтандыру мекемелері тағамдарын өндіру технологиясы және оны ұйымдастыру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1226043- техник-технолог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1219000– Нан, макарон және кондитер өндірісінің технологиясы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1219243 - техник-технолог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– Электрондық есептеу және бағдарламалық қамтамасыз ету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1304043 - техник- бағдарламашы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– 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 сала бойынша)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0515013 - менеджер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– Маркетинг (әр сала бойынша)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0513053 - маркетолог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–Есеп және аудит (әр сала бойынша)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0518033- Шаруашылық қызметті талдау және бухгалтерлік есеп бойынша экономист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мемлекеттік политехникалық колледжі» Мемлекеттік коммуналдық қазыналық кәсіпорны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– Электрондық есептеу және бағдарламалық қамтамасыз ету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13040473 - техник- бағдарламашы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– Электрондық есептеу және бағдарламалық қамтамасыз ету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1304033 - техник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1306000-Радиоэлектроника және байланыс (түрлері бойынша)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1306113 - техник- электронші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1305000- Ақпараттық жүйелер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1305023 - 1305023-техник- бағдарламашы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– Электрондық есептеу және бағдарламалық қамтамасыз ету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1304053 – ақпаратты қорғау технигі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– Машина жасау технологиясы (түрлері бойынша)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1014023 - техник-механик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мемлекеттік энергетика және электрондық технологиялар колледжі» Мемлекеттік коммуналдық қазыналық кәсіпорны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– Электр станциялары мен кішігірім станциялардың  электр жабдықтары (түрлері бойынша)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0901003- техник-электр шебері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0906000– Жылу электр станцияларының  жылу  энергетикалық, жылыту қазан қондырғыларын  пайдалану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0906033- техник-жылу технигі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1310000 – Көліктік радиоэлектрондық жабдықтарды техникалық пайдалану (әр сала бойынша)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1310013- қондырғыларды пайдалану және жөндеу технигі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– Менеджмент (сала бойынша)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0515013- менеджер (сала бойынша)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мемлекеттік көлік және коммуникациялар колледжі» Мемлекеттік коммуналдық қазыналық кәсіпорны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1203000-Теміржол көлігімен тасымалдауды ұйымдастыру және басқару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1203053 - техник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1303000-Темір жол қозғалысында автоматика, телемеханиканы басқару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1303043 - электромеханигі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0904000-Темір жол электротехникалық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0904033 -электромеханигі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– Теміржол құрылысы, теміржол және теміржол шаруашылығы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1409063 - техник -құрылысшы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1108000– Темір жол жылжымалы құрамдарын пайдалану, жөндеу және техникалық күтім жасау (әр сала бойынша)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1108203 -электромеханигі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мемлекеттік жаңа технологиялар колледжі» Мемлекеттік коммуналдық қазыналық кәсіпорны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–  Автокөлікті жөндеу, пайдалану, жөндеу және қызмет көрсету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1201123 - техник – механигі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1310000 – Көліктік радиоэлектрондық жабдықтарды техникалық пайдалану (әр сала бойынша)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1310013- техник-элетроншы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– Тігін өндірісі және киімдерді модельдеу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1211083- модельші- нұсқаушы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– Көліктегі қозғалысты басқару және тасымалдауды ұйымдастыру (әр сала бойынша)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1202063- техник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– Менеджмент (салалар бойынша)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0515013 - менеджер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Алматы мемлекеттік  қазақ гуманитарлық педагогтік колледжі» Мемлекеттік коммуналдық қазыналық кәсіпорны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0 - Мектепке дейінгі тәрбие және оқыту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0101013 - мектепке дейінгі балалар мекемесінің тәрбиешісі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0105000 - Бастауыш  білім беру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3 - бастауыш білім беру мұғалімі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 3 - Информатика пәнінің бастауыш  білім беру мұғалімі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010503 3 - шетел тілінен бастауыш білім беру мұғалімі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010504 3 – бастауыш сыныптардың қазақ тілі мен әдебиет пәнінің мұғалімі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  - Іс қағаздарын жүргізу және мұрағаттану (қолдану саласы бойынша)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 3  - iс жүргізуші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0512000-Аударма ісі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0512013- Аудармашы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194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мемлекеттік сервис және технология колледжі» Мемлекеттік коммуналдық қазыналық кәсіпорны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– Шаштараз өнері және сәндік иіс - майлар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0506063- Суретші-модельер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– Тігін өндірісі және киімдерді модельдеу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1211093 - техник - технологы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– Тігін өндірісі және киімдерді модельдеу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1211083- модельші- нұсқаушы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– Қонақ үй шаруашылығына  қызмет көрсету және ұйымдастыру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0507063- Қызмет көрсетуші менеджер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– Электрондық есептеу және бағдарламалық қамтамасыз ету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1304043- техник- бағдарламашы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мемлекеттік технология және менеджмент колледжі» Мемлекеттік коммуналдық қазыналық кәсіпорны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1226000- Тамақтандыру кәсіпорындарының өнімдерін өндірудің технологиясы және оны ұйымдастыру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 – техник-технологы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0508000 -Тамақтандыруды ұйымдастыру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0508063-қызмет көрсету менеджері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1225000-Ет және ет тағамдарын өндіру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1225113 – техник-технологы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0515000-Менеджмент (салалар бойынша)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 – менеджер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0518000-Есеп және аудит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колледждер бойынша: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