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f4e9" w14:textId="34cf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XXХIV сессиясының 2010 жылғы 13 желтоқсандағы "2011-2013 жылдарға арналған Алматы қаласының бюджеті туралы" № 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ХХХХV сессиясының 2011 жылғы 8 шілдедегі N 453 шешімі. Алматы қаласы Әділет департаментінде 2011 жылғы 20 шілдеде N 896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«Қазақстан Республикасындағы жергілікті мемлекеттік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IV сайланған Алматы қаласы мәслихатының 2010 жылғы 13 желтоқсандағы XXXIV сессиясының «2011-2013 жылдарға арналған Алматы қаласының бюджеті туралы» № 374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869 рет санымен тіркелген, 2011 жылғы 11 қаңтардағы «Алматы ақшамы» газетінің № 2 санында және 2011 жылғы 6 қаңтардағы «Вечерний Алматы» газетінің № 1-2 санында жарияланған), IV сайланған Алматы қаласы мәслихатының 2011 жылғы 18 қаңтардағы XXXVI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394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881 рет санымен тіркеліп, 2011 жылғы 5 ақпандағы «Алматы ақшамы» газетінің № 13 санында және 2011 жылғы 5 ақпандағы «Вечерний Алматы» газетінің № 17 санында жарияланған), IV сайланған Алматы қаласы мәслихатының 2011 жылғы 10 наурыздағы XXXVIII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885 рет санымен тіркеліп, 2011 жылғы 19 наурыздағы «Алматы ақшамы» газетінің № 35-36 санында және 2011 жылғы 19 наурыздағы «Вечерний Алматы» газетінің № 38-39 санында жарияланған), IV сайланған Алматы қаласы мәслихатының 2011 жылғы 6 мамырдағы кезектен тыс XXXXI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890 рет санымен тіркеліп, 2011 жылғы 19 мамырдағы «Алматы ақшамы» газетінің № 59 санында және 2011 жылғы 19 мамырдағы «Вечерний Алматы» газетінің № 62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«276 849 248» цифрлары «284 850 454»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«182 323 200» цифрлары «189 213 200»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«1 202 300» цифрлары «2 312 300»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«90 685 748» цифрлары «90 686 954»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«297 589 791» цифрлары «303 332 142»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«2 748 985» цифрлары «5 007 840»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«2 748 985» цифрлары «5 007 840»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«3 090 526» цифрлары «3 207 466»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«594 911» цифрлары «620 576»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«9 351 661» цифрлары «9 550 804»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«50 953 848» цифрлары «52 079 225»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«33 376 750» цифрлары «33 481 930»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«8 993 316» цифрлары «8 532 034»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«37 361 301» цифрлары «40 549 756»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«15 673 052» цифрлары «16 839 592»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«13 490 550» цифрлары «13 773 767»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«4 175 251» цифрлары «4 288 006»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«748 042» цифрлары «758 403»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«60 565 347» цифрлары «60 435 347»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«10 785 174» цифрлары «13 044 029»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</w:t>
      </w:r>
      <w:r>
        <w:rPr>
          <w:rFonts w:ascii="Times New Roman"/>
          <w:b w:val="false"/>
          <w:i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 сессиясының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 Т. Мұқашев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XXXXV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427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1"/>
        <w:gridCol w:w="445"/>
        <w:gridCol w:w="488"/>
        <w:gridCol w:w="7989"/>
        <w:gridCol w:w="2637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Iшкi сыныбы             Атауы 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284 850 454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189 213 200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90 374 800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90 374 800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65 300 000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21 587 200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2 205 900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7 710 000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1 440 000</w:t>
            </w:r>
          </w:p>
        </w:tc>
      </w:tr>
      <w:tr>
        <w:trPr>
          <w:trHeight w:val="12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2 638 000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90 686 954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90 686 954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90 686 954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42"/>
        <w:gridCol w:w="785"/>
        <w:gridCol w:w="785"/>
        <w:gridCol w:w="7366"/>
        <w:gridCol w:w="26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 Атауы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303 332 142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3 207 466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2 059 697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641 771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512 292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492 742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146 091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60 150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  аумақтық қорғанысы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9 550 804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7 901 637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7 092 369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547 795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22 511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«Мак» операциясын өткізу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  оралмандарды құжаттандыру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867 167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552 167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Алматы қаласы аудандық ішкі істер бөлімдері ғимараттарының құрылысы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52 079 225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7 989 511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7 962 703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1 689 273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1 356 617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28 532 649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25 168 158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1 752 963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1 407 298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5 255 221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5 051 645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1 974 149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5 171 059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782"/>
        <w:gridCol w:w="740"/>
        <w:gridCol w:w="7363"/>
        <w:gridCol w:w="2663"/>
      </w:tblGrid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33 481 930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699 492</w:t>
            </w:r>
          </w:p>
        </w:tc>
      </w:tr>
      <w:tr>
        <w:trPr>
          <w:trHeight w:val="13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699 492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736 243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357 465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245 430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18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6 554 328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4 696 258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363 249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253 249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10 033 655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8 268 164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1 765 491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4 048 918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  көмек көрсету және санитарлық авиация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4 032 598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  базалары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4 036 520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 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3 898 416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7 372 774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300 592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сейсмотұрақтылығы күшейтілетін денсаулық сақтау объектілерін күрделі жөндеу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6 386 484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8 532 034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2 234 574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730 887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718 253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537 730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869 856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434 264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4 297 780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172 683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3 031 308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521 313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427 742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40 549 756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649 244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649 244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24 745 338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9 880 699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12 654 384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2 127 717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69 357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1 895 711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1 728 596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ауданын қардан тазалау үшін коммуналдық техника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2 780 140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2 158 994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8 349 405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1 467 328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3 469 531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3 351 945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16 839 592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2 778 850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1 900 592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409 977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2 552 475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2 130 127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2 190 183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2 190 183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2 061 151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2 061 151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392 437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саласындағы, мұрағат ісiн басқару бойынша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Шаңғы трамплиндерінің халықаралық кешенінің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311 367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311 207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181 810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13 773 767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13 773 767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13 773 767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4 288 006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3 607 640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1 630 255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1 835 210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758 403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60 435 347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59 815 923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50 737 426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9 078 497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619 424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8 036 189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2 171 732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886 990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1 137 430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50 211 511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50 211 511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783 593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5 007 840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-23 439 528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пайдалану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23 439 528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 сессиясының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