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ae37" w14:textId="f84a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2011-2012 оқу жылына техникалық және кәсіптік білімді мамандарды даярлауға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2011 жылғы 7 шілдедегі N 3/445 қаулысы. Алматы қаласы Әділет департаментінде 2011 жылғы 30 шілдеде N 898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2007 жылғы 27 шілдедегі "Білім туралы" Заңының 6-баптың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8)-тармақшасына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2011-2012 оқу жылына техникалық және кәсіптік білімді мамандарды даярлауға арналған мемлекеттік білім беру тапсырысы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Білім басқармасы техникалық және кәсіптік білімді мамандарды даярлауға арналған мемлекеттік білім беру тапсырысын орналастыруды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С. Сейдумановқа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"07"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3/445 қаулысына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2011-2012 оқу жылына техникалық және кәсіптік білімді</w:t>
      </w:r>
      <w:r>
        <w:br/>
      </w:r>
      <w:r>
        <w:rPr>
          <w:rFonts w:ascii="Times New Roman"/>
          <w:b/>
          <w:i w:val="false"/>
          <w:color w:val="000000"/>
        </w:rPr>
        <w:t>мамандарды даярлауға арналған мемлекеттік білім беру</w:t>
      </w:r>
      <w:r>
        <w:br/>
      </w:r>
      <w:r>
        <w:rPr>
          <w:rFonts w:ascii="Times New Roman"/>
          <w:b/>
          <w:i w:val="false"/>
          <w:color w:val="000000"/>
        </w:rPr>
        <w:t>тапсырысы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Алматы қаласы әкімдігінің 2011.12.06 N 4/1012 (алғашқы 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 орнының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Мамандықтың коды мен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2011-2012 жылдарға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сынып негі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(оқу тілі)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сынып негі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(оқу тілі)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 Алматы мемлекеттік қазақ гуманитарлық педагогтік колледжі"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– 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(қазақша)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– Бастауыш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0510000 - Іс қағаздарын жүргізу және мұрағаттану (қолдану саласы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0512000 - Аударма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 Алматы мемлекеттік гуманитарлық-педагогтік колледжі"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– 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– Бастауыш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 – Аударма ісі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мемлекеттік сервис және технология колледжі"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– Шаштараз өнері және сәндік косметика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(арнайы топ)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 – Қонақ үй шаруашылығына қызмет көрсету және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– Тігін өндірісі және киімдерді модельдеу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(арнайы топ)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 Электрондық есептеу және бағдарламалық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25(орысша)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– Есеп және аудит (әр сала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(арнайы)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мемлекеттік жаңа технология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колледжі"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– Автокөлік құралдарын жөндеу, пайдалану және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1310000 – Көліктік радиоэлектрондық жабдықтарды техникалық пайдалану (әр сала бойынша)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1211000 – Тігін өндірісі және киімдерді модельдеу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(орысша)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– Менеджмент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мемлекеттік политехника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колледжі"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 – Машина жасау технологиясы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 Электрондық есептеу және бағдарламалық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(арнайы топ)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1306000 - Радиоэлектроника және байланыс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1305000 - Ақпараттық жүйелер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(арнайы топ)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– Есеп және аудит (әр сала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(арнайы)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мемлекеттік энергетика және электрондық технология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колледжі"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 – Электр станциялары мен кішігірім станциялардың электр жабдықтары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0906000 – Жылу электр станцияларының жылу энергетикалық, жылыту қазан қондырғыларын пайдалану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1310000 – Көліктік радиоэлектрондық жабдықтарды техникалық пайдалану (әр сала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– Менеджмент (сала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мемлекеттік бизнес колледжі"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– Есеп және аудит (әр сала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– Менеджмент (әр сала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 – Маркетинг (әр сала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– Тамақтандыру өндірісі тағамдарының технологиясы және оны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– Нан пісіру, макарон және кондитер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 Электрондық есептеу және бағдарламалық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мемлекеттік технология және менеджмент колледжі"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0508000 -Тамақтандыруды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1225000 - Ет және ет тағамдарын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0507000 - Қонақ үй шаруашылығына қызмет қөрсету және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– Нан пісіру, макарон және кондитер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мемлекеттік көлік және коммуникациялар колледжі"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1303000 - Темір жол қозғалысында автоматика, телемеханиканы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0904000 - Темір жол электротехникалық жүйелерін электрмен жабдықтау, пайдалану, техникалық қызмет көрсету және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 – Теміржол құрылысы, теміржол және теміржол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1203000 - Теміржол көлігімен тасымалдауды ұйымдастыру және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– Темір жол жылжымалы құрамдарын пайдалану, жөндеу және техникалық күтім жасау (әр сала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"Медициналық колледжі"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0302000 - Медбикелік іс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0301000 - Емдеу ісі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0305000 - Лабораториялық диагностика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құрылыс және менеджмент колледжі"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Үйлер мен ғимараттарды салу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1405000 - Газ жабдықтау жүйесімен жабдықтарды монтаждау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индустриал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колледжі"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– Автокөлік құралдарын жөндеу, пайдалану және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0911000 - Электромеханикалық құралдарды техникалық пайдалану, қызмет көрсету және жөндеу электр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 Электрондық есептеу және бағдарламалық қамтамасыз ету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1202000 – Көліктегі қозғалысты басқару және тасымалдауды ұйымдастыру (әр сала бойынша)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– Есеп және аудит (әр сала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байланыс колледжі" Қазақ-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Университе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мемлекеттік емес коммерциялық емес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1306000 - Радиоэлектроника және байланыс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1309000 - Оптикалық және электронды құрал-жабдықтар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қатынас жолдары университеті"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1303000 - Темір жол қозғалысында автоматика, телемеханиканы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1202000 - Жолаушылар мен жүкті тасымалдауды ұйымдастыру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 Электрондық есептеу және бағдарламалық қамтамасыз ету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1107000 - Көтергіш көлік, құрылыс жол машиналары мен жабдықтарын техникалық пайдалану (салалар бойынша)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0904000 - Темір жол электротехникалық жүйелерін электрмен жабдықтау, пайдалану, техникалық қызмет көрсету және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 – Теміржол құрылысы, теміржол және теміржол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– Темір жол жылжымалы құрамдарын пайдалану, жөндеу және техникалық күтім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қаржылық - құқықтық және технология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колледжі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1226000 - Тамақтандыру кәсіпорындарының өнімдерін өндірудің технологиясы және оны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 Электрондық есептеу және бағдарламалық қамтамасыз ету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университеті"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1218000 - Азық-түлік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– Нан пісіру, макарон және кондитер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1226000 - Тамақтандыру өндірісі тағамдарының технологиясы және оны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колледждер бойынша: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1 кәсіптік лицей"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0510000 - Іс қағаздарын жүргізу және мұрағаттану (салалары бойынша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Электрондық есептеу техникасы және бағдарламалық қамтамасыз ету(түрлері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0507000 - Қонақ үй шаруашылығына қызмет көрсету және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0508000 - Тамақтандыруды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3 кәсіптік лицей"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Тігін өндірісі және киімдерді модельдеу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0506000 - Шаштараз өнері және сәндік косметика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Электрондық есептеу техникасы және бағдарламалық қамтамасыз ету(түрлері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0508000 - Тамақтандыруды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4 кәсіптік лицей"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1114000 - Дәнекерлеу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 ( 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Үйлер мен ғимараттарды салу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1414000 - Жиһаз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0402000 - Дизайн (профиль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1119000 - Тоңазытқыш- компрессор машиналары және қондырғылары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Автокөлік құралдарын жөндеу, пайдалану және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 – Телекоммуника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циялық құралдарды жөндеу және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0510000 - Іс қағаздарын жүргізу және мұрағаттану (салалары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0518000 - Есеп және аудит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0513000 - Маркетинг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5 кәсіптік лицей"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1227000 - Полиграфия өндірісі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(орысша)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0513000 - Маркетинг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орысша)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6 кәсіптік лицей"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Автокөлік құралдарын жөндеу, пайдалану және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1202000 - Көлікте тасымалдауды ұйымдастыру және қозғалысты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Электрондық есептеу техникасы және бағдарламалық қамтамасыз ету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(орысша)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7 кәсіптік лицей"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Үйлер мен ғимараттарды салу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0413000 - Сәндік-қолданбалы және халықтық кәсіпшілік өнері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Автокөлік құралдарын жөндеу, пайдалану және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1114000 - Дәнекерлеу ісі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8 кәсіптік лицей"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Автокөлік құралдарын жөндеу, пайдалану және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Тігін өндірісі және киімдерді модельдеу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1503000 - Өсімдік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Электрондық есептеу техникасы және бағдарламалық қамтамасыз ету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Үйлер мен ғимараттарды салу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0509000 - Аяқ киім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9 кәсіптік лицей"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1307000 - Электр байланысы жүйелерінің құрылғылары мен сымдық тарату жүйелерін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1306000 - Радиоэлектроника және байланыс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1115000 - Өндірістердегі элетромеханикалық жабдықтар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1109000 - Токарлық іс және металл өңдеу ( 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1112000 - Өнеркәсіп машиналары және жабдықтарын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Автокөлік құралдарын жөндеу, пайдалану және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1114000 - Дәнекерлеу ісі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орысша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(қазақша)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10 кәсіптік лицей"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Автокөлік құралдарын жөндеу, пайдалану және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Үйлер мен ғимараттарды салу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1414000 - Жиһаз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1403000 - Ішкі санитарлық-техникалық құрылғылар мен вентиляцияны монтаждау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0910000 - Электр және электромеханикалық жабдықтар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11140000 - Дәнекерлеу ісі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Электрондық есептеу техникасы және бағдарламалық қамтамасыз ету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11 кәсіптік лицей"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1140000 - Дәнекерлеу ісі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Автокөлік құралдарын жөндеу, пайдалану және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Электрондық есептеу техникасы және бағдарламалық қамтамасыз ету(түрлері бойынша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(қазақша)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0402000 - Дизайн (профиль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091000 - Электр және электромеханикалық жабдықтар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мемлекеттік көлік және коммуникация колледжі жанындағы кәсіптік лицей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1108000 - Темір жол жылжымалы құрамдарын пайдалану және техникалық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02 кәсіптік мектеп"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1109000 - Токарлық іс және металл өңдеу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1112000 - Өнеркәсіп машиналарын және жабдықтарын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1304000 - Электрондық есептеу техникасы және бағдарламалық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Үйлер мен ғимараттарды салу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кәсіптік лицейлер бойынша: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колледждер мен кәсіптік лицейлер бойынша: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Бір маманды оқытуға кететін орташа айлық шығын бағасы (мың теңге) – 28,6. Оқу ақысы ұлғаю жағына қарай өзгереді, сонымен қатар шәкіртақы мен жалақының көбеюіне байланысты.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