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fbbe" w14:textId="b12f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XXХIV сессиясының 2010 жылғы 13 желтоқсандағы «2011-2013 жылдарға арналған Алматы қаласының бюджеті туралы» № 374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ХХХХІХ сессиясының 2011 жылғы 23 қарашадағы N 488 шешімі. Алматы қаласы Әділет департаментінде 2011 жылғы 1 желтоқсанда N 903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  Қазақстан Республикасының «2011-2013 жылдарға арналған республикалық бюджет туралы» Заңына өзгерістер мен толықтырулар енгізу туралы»  Қазақстан Республикасының 2011 жылғы 20 қазандағы № 485-IV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мәслихатының 2010 жылғы 13 желтоқсандағы XXXIV сессиясының «2011-2013 жылдарға арналған Алматы қаласының бюджеті туралы» № 374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869 рет санымен тіркелген, 2011 жылғы 11 қаңтардағы «Алматы ақшамы» газетінің № 2 санында және 2011 жылғы 6 қаңтардағы «Вечерний Алматы» газетінің № 1-2 санында жарияланған), IV сайланған Алматы қаласы мәслихатының 2011 жылғы 18 қаңтардағы XXXVI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394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881 рет санымен тіркеліп, 2011 жылғы 5 ақпандағы «Алматы ақшамы» газетінің № 13 санында және 2011 жылғы 5 ақпандағы «Вечерний Алматы» газетінің № 17 санында жарияланған), IV сайланған Алматы қаласы мәслихатының 2011 жылғы 10 наурыздағы XXXVIII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885 рет санымен тіркеліп, 2011 жылғы 19 наурыздағы «Алматы ақшамы» газетінің № 35-36 санында және 2011 жылғы 19 наурыздағы «Вечерний Алматы» газетінің № 38-39 санында жарияланған), IV сайланған Алматы қаласы мәслихатының 2011 жылғы 6 мамырдағы кезектен тыс XXXXI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890 рет санымен тіркеліп, 2011 жылғы 19 мамырдағы «Алматы ақшамы» газетінің № 59 санында және 2011 жылғы 19 мамырдағы «Вечерний Алматы» газетінің № 62 санында жарияланған), IV сайланған Алматы қаласы мәслихатының 2011 жылғы 8 шілдедегі XXXXV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453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896 рет санымен тіркеліп, 2011 жылғы 23 шілдедегі «Алматы ақшамы» газетінің № 85 санында және 2011 жылғы 23 шілдедегі «Вечерний Алматы» газетінің № 90-91 санында жарияланған), IV сайланған Алматы қаласы мәслихатының 2011 жылғы 20 қазандағы XXXXIX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484 шешіміне өзгертулер мен толықтырулар енгізу туралы» № 484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902 рет санымен тіркеліп, 2011 жылғы 1 қарашадағы «Алматы ақшамы» газетінің № 128 санында және 2011 жылғы 1 қарашадағы «Вечерний Алматы» газетінің № 132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«298 603 957» цифрлары «298 588 796»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«97 940 457» цифрлары «97 925 296»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«314 716 048» цифрлары «314 700 887»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«3 047 793» цифрлары «3 049 093»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«9 670 517» цифрлары «9 700 940»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«53 150 757» цифрлары «53 143 463»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«34 541 606» цифрлары «34 495 852»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«43 059 381» цифрлары «43 008 634»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«23 697 651» цифрлары «23 748 007»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«13 788 334» цифрлары «12 558 334»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«60 949 735» цифрлары «60 950 005»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«14 802 999» цифрлары «14 397 338»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 (Т.Т. Мұқашев) нормативтік-құқықтық актіні әділет органдарында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ХХХХІХ сессиясының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Т. Мұқашев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XXXXІХ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03"/>
        <w:gridCol w:w="617"/>
        <w:gridCol w:w="530"/>
        <w:gridCol w:w="7476"/>
        <w:gridCol w:w="2744"/>
      </w:tblGrid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Iшкi сыныбы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298 588 796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194 251 600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22 216 800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7 442 100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3 069 300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1 203 800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15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1 358 600</w:t>
            </w:r>
          </w:p>
        </w:tc>
      </w:tr>
      <w:tr>
        <w:trPr>
          <w:trHeight w:val="25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2 625 000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97 925 296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97 925 296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97 925 296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6"/>
        <w:gridCol w:w="801"/>
        <w:gridCol w:w="801"/>
        <w:gridCol w:w="7167"/>
        <w:gridCol w:w="276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 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314 700 887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3 049 093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әкімінің                     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1 842 557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886 468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413 617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521 059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501 509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ревизиялық комиссия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ревизиялық комиссиясының 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13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  аумақтық қорғанысы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9 700 940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7 953 773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7 086 752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576 922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тәртiптi сақтау және қауiпсiздiктi қамтамасыз етуге берілетін ағымдағы нысаналы трансферттер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«Мак» операциясын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  оралмандарды құжаттандыру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51 419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940 167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625 167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Алматы қаласы аудандық ішкі істер бөлімдері ғимараттарының құрылысы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53 143 463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8 321 521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8 294 713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28 950 547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25 218 276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1 794 529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206 988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1 730 754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1 724 239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1 387 943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5 096 114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4 892 538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1 900 543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154 924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5 683 326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39"/>
        <w:gridCol w:w="814"/>
        <w:gridCol w:w="745"/>
        <w:gridCol w:w="7230"/>
        <w:gridCol w:w="2710"/>
      </w:tblGrid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34 495 852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18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819 911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434 133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252 430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25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6 790 705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зердеп шегетін адамдарға медициналық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4 982 612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399 429</w:t>
            </w:r>
          </w:p>
        </w:tc>
      </w:tr>
      <w:tr>
        <w:trPr>
          <w:trHeight w:val="16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 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430 437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10 302 257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8 269 826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4 157 176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4 140 856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  базалары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4 293 200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4 155 096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7 427 644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292 889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сейсмотұрақтылығы күшейтілетін денсаулық сақтау объектілерін күрделі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640 074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6 494 681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8 483 740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2 391 147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895 255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720 934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527 254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839 044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801 916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4 259 140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354 083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3 106 278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530 199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436 628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43 008 634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26 931 778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10 380 699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  жайластыру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14 340 824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2 127 983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69 623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1 811 491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1 644 376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ауданын қардан тазалау үшін коммуналдық техника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2 694 852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730 358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1 857 890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меншiгiндегi жылу жүйелерiн пайдалануды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8 720 096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1 460 593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3 522 237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3 676 665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көркейтуының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23 748 007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3 584 238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2 545 626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393 464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2 878 064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36 184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608 417</w:t>
            </w:r>
          </w:p>
        </w:tc>
      </w:tr>
      <w:tr>
        <w:trPr>
          <w:trHeight w:val="17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2 232 983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 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370 700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саласындағы, мұрағат ісiн басқару бойынша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42 214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141 124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375 867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375 707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187 166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2"/>
        <w:gridCol w:w="829"/>
        <w:gridCol w:w="743"/>
        <w:gridCol w:w="7207"/>
        <w:gridCol w:w="2720"/>
      </w:tblGrid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4 328 280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3 648 328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1 831 954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737 848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60 950 005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59 955 193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50 993 969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8 961 224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994 812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7 020 483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1 156 026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2 429 373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6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-23 438 946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23 438 946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ХХХХІХ сессиясының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