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19fb" w14:textId="8db1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2009 жылғы 3 шілдедегі № 91 "Алматы қаласы Алмалы ауданы бойынша сайлау учаскелерін құру жөнінде"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2011 жылғы 28 желтоқсандағы N 96 шешімі. Алматы қаласы Әділет департаментінде 2011 жылғы 30 желтоқсанда N 917 тіркелді. Күші жойылды - Алматы қаласы әкімдігінің 2014 жылғы 16 сәуірдегі N 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16.04.2014 N 05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1995 жылғы 28 қыркүйектегі N 2464 Конституциялық Заңының 23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Алмалы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Алмалы ауданы әкімінің 2009 жылғы 3 шілдедегі № 91 «Алматы қаласы Алмалы ауданы бойынша сайлау учаскелерін құру жөнінде» (Нормативтік – құқықтық актілерді мемлекеттік тіркеу тізілімінде 2009 ж. 10 тамызда № 822 нөмірімен тіркелген, «Вечерний Алматы» газетінің 2009 жылғы 18 тамыз № 96 санында және «Алматы ақшамы» газетінің 20 тамыз 2009 жылда № 98 санында жарияланған), (17 қаңтар 2011 жылғы Алматы қаласы Алмалы ауданы әкімінің 2009 жылғы 3 шілдедегі № 91 «Алматы қаласы Алмалы ауданы бойынша сайлау учаскелерін құру жөнінде» шешіміне өзгерістер енгізу туралы» № 06 шешімімен өзгерістер енгізілген (Нормативтік – құқықтық актілерді мемлекеттік тіркеу тізілімінде 2011 ж. 17 қаңтарда № 874 нөмірімен тіркелген, «Алматы ақшамы» газетінің 20 қаңтар 2011 жылда № 6 (4408) санында жарияланған))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 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7, № 36, № 247, № 248, № 249, № 251 сайлау учаскелерінің шекаралары осы 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Алмалы ауданы әкімі аппаратының басшысы Е.Б. Бейсеуовке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алғашқы ресми жарияланғаннан кейін күнтізбелік он күн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Прінбеков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Алмалы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 «28»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 шешіміне № 1 қосымша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Әуезов көшесі, 66/5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Құрманғазы көшесінің қиылысы, Ахмет Жұбанов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музыкалық мектеп, телефон: 375-55-42.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Клочкова көшесінен Шевченко көшесінің жұп санды жағымен Әуезов көшесіне дейін; Әуезов көшесінің тақ санды жағымен Абай даңғылына дейін; Абай даңғылының тақ санды жағымен Клочкова көшесіне дейін; Клочкова көшесінің жұп санды жағымен Шевченко көшесіне дейін, Әуезов көшесіндегі, № № 64/1, 64/2, 64/3, 64/4, 66/5, және де Шевченко көшесіндегі, № 164 г үйді қоса.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Манас көшесі, 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Чайковский атындағы музыкалық колледж, телефон: 379-92-24.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Әуезов көшесінен Қарасай батыр көшесінің жұп санды жағымен Текстильный көшесіне дейін; Текстильный көшесінің тақ санды жағымен Қабанбай батыр көшесіне дейін; Қабанбай батыр көшесінің жұп санды жағымен Нұрмақов көшесіне дейін; Нұрмақов көшесінің тақ санды жағымен Жамбыл көшесіне дейін; Жамбыл көшесінің жұп санды жағымен Манас көшесіне дейін; Манас көшесінің тақ санды жағымен Абай даңғылына дейін; Абай даңғылының тақ санды жағымен Әуезов көшесіне дейін; Әуезов көшесінің жұп санды жағымен Қарасай батыр көшесіне дейін; Әуезов көшесіндегі, №№ 64/1, 64/2, 64/3, 64/4, және 66/5, және де Шевченко көшесіндегі, № 164 г үйді шығара;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Мақатаев көшесі, 142,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Жетысу ауданының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орталығы, телефон: 279-35-87.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Чайковский көшесінен Жібек жолы даңғылының тақ санды жағымен Масанчи көшесіне дейін; Масанчи көшесінің жұп санды жағымен Мақатаев көшесіне дейін; Мақатаев көшесінің жұп санды жағымен Чайковский көшесіне дейін; Чайковский көшесінің тақ санды жағымен Жібек жолы даңғылына дейін; Масанчи көшесіндегі, №№ 3, 5 және де Мақатаев көшесіндегі, № 156 үйді қоса.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Гоголь көшесі, 113,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лингвистикалық гимназия, телефон: 279-45-10, 279-51-10.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Наурызбай батыр көшесінен Гоголь көшесінің тақ санды жағымен Ахмет Байтұрсынұлы көшесіне дейін; Ахмет Байтұрсынұлы көшесінің жұп санды жағымен Мақатаев көшесіне дейін; Мақатаев көшесінің жұп санды жағымен Масанчи көшесіне дейін; Масанчи көшесінің тақ санды жағымен Жібек жолы даңғылына дейін; Жібек жолы даңғылының жұп санды жағымен Наурызбай батыр көшесіне дейін; Наурызбай батыр көшесінің тақ санды жағымен Гоголь көшесіне дейін, Масанчи көшесіндегі, №№ 3, 5 және де Мақатаев көшесіндегі, № 156 үйді шығара.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Гоголь көшесі, 161,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мемлекеттік қыздар педагогикалық университеті,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233-45-89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Ахмет Байтұрсынұлы көшесінен Гоголь көшесінің тақ санды жағымен Әди Шәріпов көшесіне дейін; Әди Шәріпов көшесінің жұп санды жағымен Мақатаев көшесіне дейін; Мақатаев көшесінің жұп санды жағымен Ахмет Байтұрсынұлы көшесіне дейін; Ахмет Байтұрсынұлы көшесінің тақ санды жағымен Гоголь көшесіне дейін; Жібек жолы даңғылындағы №№ 151 және 153, және де Мақатаев көшесіндегі № 158 және Ахмет Байтұрсынұлы көшесіндегі № 2 үйді шығара.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Орталығы: Алматы қаласы, Әди Шәріпов көшесі, 25/27,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орта мектеп, телефон: 229-92-60, 233-75-02.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Шекарасы: Әди Шәріпов көшесінен Гоголь көшесінің тақ санды жағымен Мұратбаев көшесіне дейін; Мұратбаев көшесінің жұп санды жағымен Мақатаев көшесіне дейін; Мақатаев көшесінің жұп санды жағымен Әди Шарипов көшесіне дейін; Әди Шарипов көшесінің тақ санды жағымен Гоголь көшесіне дейін; Жібек жолы даңғылындағы № 151 және 153 үйді қоса.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