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6967" w14:textId="c23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2011-2012 оқу жылына арналған техникалық және кәсіптік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20 маусымдағы N 178 қаулысы. Солтүстік Қазақстан облысының Әділет департаментінде 2011 жылғы 11 шілдеде N 1781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№ 319-III Заңы 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2011-2012 оқу жылына арналған техникалық және кәсіптік білімі бар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Ф.Ш. Қуанғановқа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арналған техникалық және кәсіптік білімі бар мамандарды даярлауға арналған мемлекеттік білім беру тапсырысы (жергілікті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99"/>
        <w:gridCol w:w="3044"/>
        <w:gridCol w:w="644"/>
        <w:gridCol w:w="622"/>
        <w:gridCol w:w="369"/>
        <w:gridCol w:w="1809"/>
        <w:gridCol w:w="1399"/>
        <w:gridCol w:w="2632"/>
        <w:gridCol w:w="706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iшiн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 кә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 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