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239d" w14:textId="2872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Солтүстік Қазақстан облысының облыстық бюджеті туралы" Солтүстік Қазақстан облыстық мәслихатының 2010 жылғы 13 желтоқсандағы N 30/2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2011 жылғы 18 шілдедегі N 36/1 шешімі. Солтүстік Қазақстан облысының Әділет департаментінде 2011 жылғы 2 тамызда N 1783 тіркелді. Күші жойылды - Солтүстік Қазақстан облыстық мәслихатының 2012 жылғы 24 ақпандағы N 2/12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облыстық мәслихатының 2012.02.24 N 2/12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108-бабына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Солтүстік Қазақстан облысының облыстық бюджеті туралы» облыстық мәслихаттың IV шақырымы отызыншы сессиясының 2010 жылғы 13 желтоқсандағы № 30/2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18 қантардағы № 1769 мемлекеттік тіркеу тізілімінде тіркелген, 2011 жылғы 25 қаңтардағы «Солтүстік Қазақстан», 2011 жылғы 25 қаңтардағы «Северный Казахстан»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мәтінде мазмұндау: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76 779 090,1мың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9 169 977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612 485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66 996 628,1 мың теңге;»;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мәтінде мазмұндау: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шығындар – 77 119 462,6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келесі мәтінде мазмұндау: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қаржылық активтермен операциялар бойынша сальдо – 754 000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754 000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тармақ келесі мәтінде мазмұндау: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2011 жылға арналған облыстың жергілікті атқарушы органының резерві 10 000 мың теңге сомада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 1 қосымша осы шешімге 1 қосымшаға сәйкес жаңа редакцияда жазылсын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                    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XXXIV сессиясының төрағасы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Лұқпанов                                Қ. Едіресов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шілдедегі № 36/1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 № 30/2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Солтүстiк Қазақстан облыстық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753"/>
        <w:gridCol w:w="6873"/>
        <w:gridCol w:w="25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76 779 090,1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9 169 977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8 098 126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8 098 126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1 071 851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1 071 851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612 485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кірісінің бір бөлігінің 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35 596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2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466 942</w:t>
            </w:r>
          </w:p>
        </w:tc>
      </w:tr>
      <w:tr>
        <w:trPr>
          <w:trHeight w:val="15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466 942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63 547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63 547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66 996 628,1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282 435,1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282 435,1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66 714 193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66 714 193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77 119 462,6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886 665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50 804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50 804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462 320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317 434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көрсету орталықтарының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95 128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263 622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83 245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109 919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104 810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63 406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апаттар мен зілзалалардың алдын алуды және жоюды ұйымдастыру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63 406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апаттар мен зілзалалардың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22 813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3 390 590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3 390 590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2 894 356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348 000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тұткындалған адамдарды ұстауды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халықаралық маңызы бар іс-шараларды өткізу кезінде қоғамдық тәртіпті сақтауды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34 257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Көші-қон полициясының қосымша штаттық санын ұстау, материалдық-техникалық жарақтандыру, оралмандарды құжаттандыру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ұстау және материалдық-техникалық жарақтандыру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10 347 984,4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116 017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13 209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60 972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918 340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754 872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163 468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7 180 374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73 912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1 143 944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 үшін оқулықтар мен оқу-әдiстемелiк кешендерді сатып алу және жеткізу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431 605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конкурстарды өткізу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102 365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91 252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медициналық-педагогикалық консультациялық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112 524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2 350 260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мектепке дейінгі білім ұйымдарында мемлекеттік білімдік тапсырысын іске асыруға берілетін ағымдағы нысаналы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831 019</w:t>
            </w:r>
          </w:p>
        </w:tc>
      </w:tr>
      <w:tr>
        <w:trPr>
          <w:trHeight w:val="14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ата-аналарының қамқорысыз қалған жетім баланы ұстауға (жетім-балалар) асыраушыларға (қамқоршыларға) ай сайынғы ақшалай қаражат төлеуге республикалық бюджеттен нысаналы ағымдағы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202 457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шеберханаларды, техникалық және кәсіби білім беруде оқу орындарының зертханаларын жаңарту мен қайта жабдықтау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жабдықтарын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12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үйде оқитын мүгедек-балаларды жабдықтармен, бағдарламалық қамтамасыз етумен қамтуға республикалық бюджеттен берілетін нысаналы ағымдағы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79 745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қала) бюджеттеріне республикалық бюджеттен мектеп мұғалімдеріне және білімнің мектепке дейінгі ұйымдарының тәрбиелеушілеріне біліктілік санаты ушін үстемеақы мөлшерлерін ұлғайтуға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195 839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ұйымдарының өндірістік оқыту шеберлеріне өндірістік оқытуды ұйымдастырғаны үшін үстемеақы белгілу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</w:t>
            </w:r>
          </w:p>
        </w:tc>
      </w:tr>
      <w:tr>
        <w:trPr>
          <w:trHeight w:val="12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республикалық бюджеттен берілетін нысаналы ағымдағы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200 753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бағдарламасын іске асыру аясында кадрлардың біліктілігін арттыру даярлау және қайта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361 115</w:t>
            </w:r>
          </w:p>
        </w:tc>
      </w:tr>
      <w:tr>
        <w:trPr>
          <w:trHeight w:val="13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бастауыш, негізгі орта және жалпы орта білім беретін мемлекеттік мекемелерде лингафондық және мультимедиялық кабинеттер құруға республикалық бюджеттен берілетін нысаналы ағымдағы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205 017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682 615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2 097 058,4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білім беру объектілерін салуға және реконструкциялауға облыстық бюджеттен берілетін нысаналы даму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2 042 058,4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12 619 669,7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12 431 384,7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248 671,7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114 192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30 070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жүйкесi бұзылуынан, соның iшiнде жүйкеге әсер ететiн заттарды қолданылуымен байланысты зардап шегетiн адамдарға медициналық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2 745 239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емханалық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5 439 089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559 628</w:t>
            </w:r>
          </w:p>
        </w:tc>
      </w:tr>
      <w:tr>
        <w:trPr>
          <w:trHeight w:val="18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«Саламатты Қазақстан» Денсаулық сақтауды дамытудың 2011-2013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АИТВ-жұқпасының алдын алуға арналған әлеуметтік бағдарламаларды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36 494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651 186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ақпараттық-талдамалық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24 459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76 349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360 148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298 361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73 651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179 567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234 459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1 148 015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188 285,0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188 285,0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2 873 733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2 193 423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74 348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343 881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140 541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6 655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56 387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716 660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25 334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мекемелерде (ұйымдарда) жүйкесi бұзылған мүгедек балалар үшiн арнаулы әлеуметтiк қызметтер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172 058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бюджеттерiне арнаулы әлеуметтiк қызметтер стандарттарын енгiзуге берiлетiн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19 631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үкіметтік емес секторда мемлекеттік әлеуметтік тапсырысты орналастыру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iс-шараларын iске асыруға республикалық бюджеттен аудандардың (облыстық маңызы бар қалалардың) бюджеттерiне нысаналы ағымдағы трансферттерi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164 397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671 555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643 351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оңалту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бағдарламасына қатысушыларды кәсіпкерлікке үйрету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5 033 993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2 234 266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қала) бюджеттеріне мемлекеттік тұрғын үйді салу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1 159 366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қала) бюджеттеріне республикалық бюджеттен 2020 Жұмыспен қамту бағдарламасы аясында инженерлік-коммуникациялық инфрақұрылымды дамытуға 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356 900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2 799 727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қала) бюджеттеріне сумен жабдықтау жүйесін дамытуға берілетін 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1 956 690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қала) бюджеттеріне коммуналдық шаруашылығын дамытуға берілетін 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309 890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159 114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1 925 524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162 385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мұрағат ісін басқару жөніндегі мемлекеттік саясатты іске асыру жөніндегі қызметтер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147 772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461 463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54 943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369 731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729 007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59 373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366 489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96 059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393 431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301 599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59 238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27 421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мәдениет объектілерін дамытуға берілетін 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10 603 446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30 955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580 887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58 613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506 988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7 300 684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77 232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384 897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27 420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1 036 845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шаруашылықты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613 903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шығымдылығы мен сапасын арттыруды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934 401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1 105 866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іс-шараларды өткізу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2 776 512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173 742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дейін ветеринарлық препараттарын тасымалдау бойынша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</w:t>
            </w:r>
          </w:p>
        </w:tc>
      </w:tr>
      <w:tr>
        <w:trPr>
          <w:trHeight w:val="16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87 309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72 416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2 690 920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147 331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сумен жабдықтау жүйесін дамытуға берілетін 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2 543 589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1 592 425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26 744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1 551 142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1 512 548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14 539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байланыс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2 479 717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2 479 717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718 191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1 491 457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202 945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1 538 992,7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111 072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бюджеттерiне «Бизнестiң жол картасы - 2020» бағдарламасы шеңберiнде жеке кәсiпкерлiктi қолдауға берiлетiн нысаналы ағымдағы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111 072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769 734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50 811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аясында жеке кәсіпкерлікті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аясында кредиттер бойынша пайыздық ставкаларды субсидиялау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599 080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аясында шағын және орта бизнеске кредитті жартылай кепілдеу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71 474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аясында бизнесті енгізуде сервистік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643 186,7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аясында индустриялық инфрақұрылымды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643 186,7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23 763 316,8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23 763 316,8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22 569 861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755 120,5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184,3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338 151</w:t>
            </w:r>
          </w:p>
        </w:tc>
      </w:tr>
      <w:tr>
        <w:trPr>
          <w:trHeight w:val="21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2 189 607,6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484 263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 аясында ауылдағы кәсіпкерлікті дамытуға жәрдемдесу үшін бюджеттік кредиттер ұсыну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506 318,4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506 318,4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506 318,1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 сомаларын қайтару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(профицитi)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-3 283 980,1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3 283 980,1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298 068,4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298 068,4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298 068,1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пайдаланылмаған бюджеттік кредиттерді қайтару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