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2af8" w14:textId="8112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 кандидаттардың үгіттік баспа материалдарын орналастыруға Петропавл қаласында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2011 жылғы 23 ақпандағы N 192 қаулысы. Солтүстік Қазақстан облысының Әділет департаментінде 2011 жылғы 24 ақпанда N 13-1-190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сайлау туралы» Қазақстан Республикасының 1995 жылғы 28 қыркүйектегі № 2464 Конституциялық Заңы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 Президентінің кезектен тыс сайлауын тағайындау туралы» Қазақстан Республикасы Президентінің 2011 жылғы 4 ақпандағы № 1149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бойынша Қазақстан Республикасының Президенттігіне кандидаттардың үгіттік баспа материалдарын орналастыруға орындар белгіленсін, қосымшаға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М.Қ. Балғашоқоваға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Солтүстік Қазақстан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Әшімбетов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Н. Петров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ақпан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 кандидаттардың үгіттік баспа материалдарын орналастыру үшін Петропавл қаласындағы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2006"/>
        <w:gridCol w:w="6557"/>
        <w:gridCol w:w="2782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үшін объектінің атауы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Абай–Әуезов көшелерінің бұрышы ХҚКО ауданы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Мир-Абай көшелерінің бұрышы «Сокол» дүкені ауданы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 «Машиностроитель» мәдениет үйі ауданы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 № 8 орта мектеп ауданы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Мир–Қазақстан Конституциясы көшелерінің бұрышы (Орталық әмбебап дүкені)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Мир-Ғ.Мүсірепов көшелерінің бұрышы («Караван» дүкені)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көшесі, 103 (ЖҚТБ орталығы)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Интернациональная–Жұмабаев көшелерінің бұрышы (СҚМУ № 6 корпусы)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Интернациональная–Астана көшелерінің бұрышы («Колос» мейманханасы)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Интернациональная–Театральная көшелерінің бұрышы «Черемушки» базары)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көшесінің бұрышы (ДСР айналма жол, «Волна» дүкені аялдамасы)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 («СК Нефтепродукт» жанар май құю станциясы)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 (Казақ театры)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Парковая–Казақстан Конституциясы көшелерінің бұрышы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Жамбыл–Бостандық көшелерінің бұрышы («Тайга» сауда үйіне қарсы)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көшесі (темір жол вокзалына орталық кіреберіс)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(Бензостройдың соңғы аялдамасы)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Болатбаев көшесі(«Түркістан» мейрамханасы)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Украинская көшесі, 203 (Шыны дүкені)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Хименко–Уәлиханов көшелерінің бұрышы («Сулпак» дүкені)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 (Әскери институт ауданындағы аялдама)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 («Кокетка» дүкені Солнечная және Дачная көшелерінің қиылысында)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кенті (2-ші Заречная көшесі, «Макс» дүкенінің қасындағы аялдама)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Борки кенті (Зеленная көшесі «Шапағат» дүкенінің қасында)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конструкция нысанындағы «пилон»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