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857d" w14:textId="4148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Петропавл қаласының бюджеті туралы" Петропавл қалалық мәслихаты 33 сессиясының 2010 жылғы 27 желтоқсандағы N 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2011 жылғы 12 мамырдағы N 1 шешімі. Солтүстік Қазақстан облысының Әділет департаментінде 2011 жылғы 31 мамырда N 13-1-197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№ 95-IV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«Нормативтiк құқықтық актiлер туралы» Қазақстан Республикасының 1998 жылғы 24 наурыздағы № 213 Заңы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«2011-2013 жылдарға арналған Петропавл қаласының бюджеті туралы» Петропавл қалалық мәслихатының 2010 жылғы 27 желтоқсандағы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21 қаңтардағы № 13-1-188 мемлекеттік нормативтік құқықтық актілерді тіркеу тізілімінде тіркелген, 2011 жылғы 4 ақпандағы № 7 «Қызылжар-Нұры», № 7 «Проспект СК»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«10371061» цифрлары «10734809»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«5380542» цифрлары «5716878»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«34938» цифрлары «40389»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«270439» цифрлары «292400»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«11012609» цифрлары «11376357»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7), 8) тармақшалар мынадай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350945 мың теңге - мемлекеттік коммуналдық тұрғын үй қорының тұрғын үйлерін салуға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881338 мың теңге – инженерлік-коммуникациялық инфрақұрылымды дамытуға, жайластыруға және (немесе) сатып алуға».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9-тармақ мынадай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2011 жылға арналған қала бюджетінде тұрғын үй салуға және (немесе) сатып алуға сыйақының нөлдік ставкасы бойынша бюджеттік кредиттер 500000 мың теңге сомада 7-қосымшаға сай ескерілсін».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4-қосымшасы осы шешімнің 1, 2-қосымшасына сай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         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Ю. Белоног                                 Р. Сыздықов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IV шақырылған 37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мамырдағы №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 IV шақырылған 33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27 желтоқсандағы №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Петропавл қаласының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53"/>
        <w:gridCol w:w="693"/>
        <w:gridCol w:w="7473"/>
        <w:gridCol w:w="24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10 734 809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5 716 878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175 147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175 147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3 126 038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3 126 038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1 345 317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799 495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191 705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354 117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814 149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470 828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184 493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133 321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25 507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256 227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256 227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40 389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14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2 717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түсетін түсiмдер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292 400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216 400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4 685 142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4 685 142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4 685 142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11 376 357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232 340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18 270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15 829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2 441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145 802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120 231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25 571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54 373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бюджетін орындағаны және ауданның (облыстық маңызы бар қаланың) коммуналдық меншігін басқарғаны үшін орындау және бақылау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16 359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іске асырудан сомаларды жинаудың толықтығын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27 664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13 895</w:t>
            </w:r>
          </w:p>
        </w:tc>
      </w:tr>
      <w:tr>
        <w:trPr>
          <w:trHeight w:val="12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саясатын, мемлекеттік жоспарлау және басқару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13 745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20 067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20 067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20 067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39 098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39 098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39 098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5 285 290,9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5 270 056,3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3 844 359,3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12 519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40 268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244 677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білім беру ұйымдарының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978 216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Ата-аналардың қамқорысыз қалған жетім баланы (жетім-балалар), баланы (балаларды) ұстауға асыраушыларға (қамқоршыларға) ай сайынғы ақшалай қаражат төлеу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74 844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керек-жарақпен, бағдарламалық қамтумен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21 506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41 317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15 234,6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15 234,6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578 636,0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578 636,0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53 133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103 272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69 867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68 411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119 339,4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3 017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төлеу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27 989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48 837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30 657</w:t>
            </w:r>
          </w:p>
        </w:tc>
      </w:tr>
      <w:tr>
        <w:trPr>
          <w:trHeight w:val="12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құралдарымен қамтамасыз ету және ымдау тілі мамандарының, жеке көмекшілердің қызмет көрсетуі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38 084,3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1 500,3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12 846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4 171 421,3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2 490 034,6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салу және (немесе) сатып 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732 328,2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жайластыру және (немесе) сатып 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1 012 985,4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35 739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191 174,1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517 807,9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1 681 387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10 863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жекелеген санаттарын тұрғын үймен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85 400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180 950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296 273,7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 ұстау және туысы жоқтарды жерлеу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284 340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366 279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372 141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235 243,5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122 116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Мәдени-бос уақыт жұмысын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122 116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5 119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5 119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28 946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5 654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14 827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13 427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10 299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10 299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41 825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36 727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5 098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6 457,5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6 199,5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кешен және жер қойнауын пайдалану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27 889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20 721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20 183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7 168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6 759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19 378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11 815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11 815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7 563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7 563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466 386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466 386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449 386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188 458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«Бизнес Жол картасы - 2020» бағдарламасы аясында жеке кәсіпкерлікті қолдау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112 275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107 172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5 103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27 292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27 292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20 811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87 149,3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87 149,3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87 149,3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-641 548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641 548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пайдаланылатын қалдықтары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430 548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қалдықтары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430 548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бос қалдықтары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430 548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IV шақырылған 37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мамырдағы №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 IV шақырылған 33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27 желтоқсандағы №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қалалық бюджеттің бағдарламалары мен бюджеттiк инвестициялық жобаларға бөлумен бюджеттiк даму бағдарламаларының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3"/>
        <w:gridCol w:w="693"/>
        <w:gridCol w:w="7513"/>
        <w:gridCol w:w="24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3 282 792,2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3 282 792,2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15 234,6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15 234,6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15 234,6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Интеллектуалдық мектепті салу бойынша жұмыс жобасын жаңа учаскіге байланыстыру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15 234,6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3 228 454,6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2 490 034,6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салу және (немесе) сатып алу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732 328,2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 ауданында 4 тұрғын үй салу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500 745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 ауданында 4 блок-секциялық 95 пәтерлі бес қабатты тұрғын үй құрылысына сметалық жобалау құжаттамасын әзірлеу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15 957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Юбилейная көшесі бойынша тұрғын үй құрылысына сметалық жобалау құжаттамасын әзірлеу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жалгерлік-коммуналдық тұрғын үй салу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156 486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Юбилейная көшесі бойынша 126 пәтерлі жалгерлік-коммуналдық тұрғын үй құрылысын ортақ қаржыландыру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11 434,9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Юбилейная көшесі бойынша 90 пәтерлі жалгерлік-коммуналдық тұрғын үй құрылысын ортақ қаржыландыру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2 303,7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Юбилейная көшесі бойынша 126 пәтерлі жалгерлік-коммуналдық тұрғын үй құрылысын ортақ қаржыландыру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28 945,6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126 пәтерлі және бір 90 пәтерлі жалгерлік-коммуналдық тұрғын үйлерге техникалық паспорттар әзірлеу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жайластыру және (немесе) сатып алу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1 012 985,4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«Солнечный» кентіндегі магистральдық желілер (1 кезек)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«Солнечный» кентінде жылумен жабдықтаудың суды тартушы сорғы станциялары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58 166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«Солнечный» кентіндегі тарату желілері (1 кезек)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Юбилейная көшесі бойынша жалгерлік-коммуналдық тұрғын үйлерге КЛ-10 кВ электрмен жабдықтаудың сыртқы желілерін салу (1 кезек)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1 831,5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«Береке» шағын ауданындағы инженерлік-коммуникациялық инфрақұрылым құрылысына сметалық жобалау құжаттамасын әзірлеу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20 115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«Береке» шағын ауданындағы инженерлік-коммуникациялық инфрақұрылым құрылысы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 өркен" шағын ауданында инженерлік-коммуникациялық инфрақұрылым құрылысы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508 554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«Солнечный» кентіндегі жылумен жабдықтаудың тарату желілері (2 кезек)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Юбилейная көшесі бойынша тұрғын үйге инженерлік-коммуникациялық инфрақұрылым салу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Интеллектуалдық мектепке инженерлік-коммуникациялық инфрақұрылымды салуға сметалық жобалау құжаттамасын әзірлеу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"Солнечный к. жылумен жабдықтаудың тарату желілері" жобасы бойынша сметалық жобалау құжаттамасын әзірлеу. (2 кезек)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4 526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"Орман" шағын ауданында электрмен жабдықтауды салуға (оның ішінде СЖҚ әзірлеу)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инфрақұрылымға техникалық паспорттарды әзірлеу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Юбилейная көшесі бойынша 126 пәтерлі және 90 пәтерлі тұрғын үйлерге инженерлік-коммуникациялық желілерді салу және абаттандыру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12 139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Юбилейная көшесі бойынша 126 пәтерлі тұрғын үйге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желілерді салу және абаттандыру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10 786,7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Юбилейная көшесі бойынша жалгерлік-коммуналдық тұрғын үйге қолданыстағы жылу жолы арқылы өткелді салу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275,9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"Кирпичный" шағын ауданың инженерлік-коммуникациялық инфрақұрылымын дамыту және жайластыруға сметалық жобалау құжаттамасын әзірлеу (электржабдықтау)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7 502,3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35 739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шаруашылығына, ОМТС кентіне, 2632 км разъездіне су құбыры желілерін салу (2 кезек)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29 928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 орман шаруашылығына су құбыры желілерін салуға сметалық жобалау қужаттамасын әзірлеу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 мен елді мекендерді абаттандыруды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191 174,1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Пестрый көлі аумағын абаттандыруға сметалық жобалау құжаттамасын әзірлеу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6 213,1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Пестрый көлі жағалауын салу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 маңы алаңын реконструкциялауға сметалық жобалау құжаттамасын әзірлеу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Омбы айналма жолында мүсін композициясымен стелла салу және сметалық жобалау құжаттамасын әзірлеу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айналма жолында мүсін композициясымен стела салу және сметалық жобалау құжаттамасын әзірлеу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демалыс паркін қайта жаңарту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517 807,9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(немесе) сатып алуға кредит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ипотекалық тұрғын үй құрылысы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17 807,9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738 420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366 279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кәріз-тазарту иммараттарын реконструкциялау (2-3 кезек)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340 879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көпірі ауданында Есіл ө. жағалауын салуға сметалық жобалау құжаттамасын әзірлеу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қою үшін элетр беру желілерінің жылу жүйелері бойынша, жылу трассасының техникалық құжаттамасын әзірлеу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372 141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желілерін реконструкцтялау (Крепостная к-сі бойынша су тартқы су құбыры тазарту имараттарының аумағында су тартқы су құбыры тазарту имараттарын реконструкциялау)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153 868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желілерін реконструкциялау (сумен жабдықтаудың тарату желілері)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218 273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кешен және жер қойнауын пайдалану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кентінде 1-ші Заречный көшесі бойынша тұрғын үйлерге жылумен жабдықтауды салу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бағдаршам объектілерінің құрылысы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5 103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5 103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5 103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IV шақырылған 37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мамырдағы №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 IV шақырылған 33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27 желтоқсандағы №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салуға және (немесе) сатып алуға сыйақының нөлдік ставкасы бойынша бюджеттік кредиттер сомаларын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3"/>
        <w:gridCol w:w="693"/>
        <w:gridCol w:w="8113"/>
        <w:gridCol w:w="187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