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2462" w14:textId="e942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Қазақстан Республикасының Парламент Мәжілісіне, Солтүстік Қазақстан облыстық және Петропавл қалалық мәслихаттарының депутаттығына кандидаттардың сайлаушылармен кездесуіне үй-жайлар беруге және 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2011 жылғы 23 қарашадағы N 1721 қаулысы. Солтүстік Қазақстан облысының Әділет департаментінде 2011 жылғы 2 желтоқсанда N 13-1-206 тіркелді. Күші жойылды - Солтүстік Қазақстан облысы Петропавл қаласының әкімдігінің 2012 жылғы 8 маусымдағы N 1037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қаласының әкімдігінің 2012.06.08 N 1037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№ 2464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қаласында Қазақстан Республикасының Парламент Мәжілісіне, Солтүстік Қазақстан облыстық және Петропавл қалалық мәслихаттарының депутаттығына кандидаттардың үгіттік баспа материалдарын орналастыруға орындар белгіленсін, 1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Парламент Мәжілісіне, Солтүстік Қазақстан облыстық және Петропавл қалалық мәслихаттарының депутаттығына кандидаттардың сайлаушылармен кездесуі үшін шарт негізінде үй-жайлар берілсін, 2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А.К. Молдағұловқа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жарияланғаннан кейін он күнтізбелік күн өткен соң қолданысқа енгізіледі және 2011 жылғы 23 қарашада пайда болған құқық қатынасына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Әшімбетов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қарашадағы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1721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Парламент Мәжілісіне, Солтүстік Қазақстан облыстық және Петропавл қалалық мәслихаттарының депутаттығына кандидаттардың үгіттік баспа материалдарын орналастыруға арналған Петропавл қаласындағы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617"/>
        <w:gridCol w:w="3871"/>
        <w:gridCol w:w="3348"/>
      </w:tblGrid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үшін объектінің атауы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Абай-Әуезов көшелерінің қиылысы, ХҚКО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Мир-Абай көшелерінің қиылысы, «Сокол» дүкені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«Машиностроитель» мәдениет үйі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№ 8 орта мектеп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Мир-Қазақстан Конституциясы көшелерінің қиылысы, Орталық әмбебап дүкені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Мир-Ғ.Мүсірепов көшелерінің қиылысы, «Караван» дүкені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 103, ЖҚТБ орталығы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Интернациональная-Жұмабаев көшелерінің қиылысы, СҚМУ № 6 корпусы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Интернациональная-Астана көшелерінің қиылысы, «Колос» мейманханасы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Интернациональная-Театральная көшелерінің қиылысы, «Черемушки» базары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«Волна» дүкені аялдамасы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«СК Нефтепродукт» жанар май құю станциясы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Казақ театры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Парковая-Казақстан Конституциясы көшелерінің қиылысы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«Тайга» сауда үйі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көшесі, темір жол вокзалына орталық кіреберіс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Бензостройдың соңғы аялдамасы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Болатбаев көшесі, «Түркістан» мейрамханасы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Украинская көшесі, 203 Шыны дүкені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Хименко-Уәлиханов көшелерінің қиылысы, «Сулпак» дүкені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кенті, Солнечная және Дачная көшелерінің қиылысы, «Кокетка» дүкені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кенті, Зеленная көшесі, «Шапағат» дүкені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Кошуков көшесі, «Пирамида» СҮ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демалыс саябағы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кенті, 2-ші Заречная көшесі, «МАКС» дүкені аялдамасы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көшесі, 3 қалалық аурухана аялдамасы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 көшесі, Қазақ-түрік лицейі аялдамасы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Сүтішев көшесі, «Рахмет» СО аялдамасы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Бензострой, Батыр Баян көшесі, «Снежинка» балабақшасы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 кенті, Островский к, «Шелковый путь» базары аялдамасы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к, № 1 орта мектеп интернат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Жабаев-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көшелерінің қиылысындағы аялдама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Жабаев көшесі, «Мебельвиль» СҮ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көшесі, Облыстық балалар ауруханасы аялдамасы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көшесі, әскери институт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К.Сүтішев-Жұмабаев көшелері, Альянс банк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Потанин көшесі, соңғы аялдама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шағын аудан, Победа көшесі, «Ани» дүкені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Мир-Хименко көшелерінің қиылысы, «Салем» базары ауданы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Орталық дәріхана аялдамасы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Аялдама павильондары арасындағы вокзал маңы алаңы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қарашадағы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1721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Парламент Мәжілісіне, Солтүстік Қазақстан облыстық және Петропавл қалалық мәслихаттары депутаттығының кандидаттарына сайлаушылармен кездесуге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39"/>
        <w:gridCol w:w="6592"/>
      </w:tblGrid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атауы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орналасқан жері мен мекен жайы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мәдениет үйі» мемлекеттік коммуналдық қазыналық кәсіпорны, Қ.Сәтпаев көшесі, 37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«Сәбит Мұқанов атындағы облыстық ғылыми әмбебап кітапхана» мемлекеттік мекемесі, Қазақстан Конституциясы к., 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