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6f55" w14:textId="6fb6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Аққайың ауданының аумағында үгіттік баспа материалдарын орналастыру орнын және сайлаушылармен кездесуі үшін үй-жайларды 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аудандық әкімдігінің 2011 жылғы 17 ақпандағы N 47 қаулысы. Солтүстік Қазақстан облысының Әділет департаментінде 2011 жылғы 21 ақпанда N 13-2-127 тіркелді. Күші жойылды - Солтүстік Қазақстан облысы Аққайын аудандық әкімдігінің 2013 жылғы 19 ақпандағы N 211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Аққайын аудандық әкімдігінің 19.08.2013 N 211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 1995 жылғы 28 қыркүйектегі № 2464 Конституциялық Заңы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Аққайың аудандық сайлау комиссиясымен бірлесе отырып (келісім бойынша) Қазақстан Республикасының Президенттігіне кандидаттардың барлығына Аққайың ауданының аумағында үгіттік баспа материалдарын орналастыру орны 1-қосымшаға келісті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Президенттігіне кандидаттардың сайлаушылармен Аққайың ауданының аумағында кездесуі үшін шарттық негізде 2-қосымшаға келісті үй-жай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Н.З. Телтаевқа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жарияланғаннан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Аққайың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 Н. Телтаев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ауданының аумағында 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3291"/>
        <w:gridCol w:w="725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 атауы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Астраханка селолық округі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селосы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«Виктория» дүкенінің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Аралағаш селолық округі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селосы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«Сабина» дүкенінің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Власовка селолық округі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селосы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«Лидия» дүкенінің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Григорьевка селолық округі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селосы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«Смирновское» жауапкершілігі шектеулі серіктестігі кеңсесінің ғимараты жанындағы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Ивановка селолық округі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селосы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«Меркурий» дүкенінің ғимараты жанындағы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Қиялы селолық округі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селосы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«Қиялы Астық» жауапкершілігі шектеулі серіктестігінің асханасы ғимаратының жанындағы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Лесной селолық округі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селосы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 дүкенінің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селолық округі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Полтавское селосы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«Полтавское» жауапкершілігі шектеулі серіктестігі кеңсесінің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Смирново селолық округі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селосы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«Смирнов элеваторы» жауапкершілігі шектеулі серіктестігі аумағының жанындағы ақпараттық стенд;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Тоқшын селолық округі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«Натали» дүкенінің жанындағы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ауылдық округі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ауылы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«Солтүстік Қазақстан ауыл шаруашылық стансасы» жауапкершілігі шектеулі серіктестігі кеңсесінің ғимараты жанындағы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Черкасс селолық округі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Черкасское селосы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«Черкасское» жауапкершілігі шектеулі серіктестігі кеңсесінің ғимараты жанындағы ақпараттық стенд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 кандидаттардың барлығына сайлаушылармен кездесуі үшін ұсынылатын үй-жайлар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573"/>
        <w:gridCol w:w="50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 өткізу орны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селосы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Рублевка селосы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Рублевка орта мектебі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селосы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орта мектебі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селосы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селосы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орта мектебі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селосы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орта мектебі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селосы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орта мектебі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Қиялы селосы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КЛ-3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селосы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селосы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орта мектебі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селосы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МГ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Черкасское селосы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орта мектебі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