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1dab" w14:textId="3021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орындарын анықтау және Аққайың аудандың мәслихат депутатын сайлау бойынша сайлаушылармен кездесуі үшін үй-жайларды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аудандық әкімдігінің 2011 жылғы 25 ақпанда N 52 қаулысы. Солтүстік Қазақстан облысының Әділет департаментінде 2011 жылғы 2 наурызда N 13-2-128 тіркелді. Күші жойылды - Солтүстік Қазақстан облысы Аққайың аудандық әкімдігінің 2012 жылғы 12 қыркүйектегі N 242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аудандық әкімдігінің 2012 жылғы 12 қыркүйектегі </w:t>
      </w:r>
      <w:r>
        <w:rPr>
          <w:rFonts w:ascii="Times New Roman"/>
          <w:b w:val="false"/>
          <w:i w:val="false"/>
          <w:color w:val="ff0000"/>
          <w:sz w:val="28"/>
        </w:rPr>
        <w:t>N 242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(бірінші ресми жарияланған күнінен он күнтізбелік күн өткеннен кейін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 1995 жылғы 28 қыркүйектегі № 2464 Конституциялық Заңы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Шығып қалғанның орнына № 147, № 148 сайлау учаскелері бойынша аудандық мәслихат депутаттығына кандидаттардың Аққайың ауданының аумағында үгіттік баспа материалдарын орналастыру орны 1-қосымшаға келісті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Шығып қалғанның орнына № 147, № 148 сайлау учаскелері бойынша аудандық мәслихат депутаттығына кандидаттардың сайлаушылармен Аққайың ауданының аумағында кездесуі үшін шарттық негізде 2-қосымшаға келісті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Н.З. Телтаевқа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жарияланғаннан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Аққайың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Н. Телтаев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Шығып қалғанның орнына № 147, № 148 сайулау учаскелері бойынша аудандық мәслихат депутаттығына кандидаттардың үгіттік баспа материалдарын 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3"/>
        <w:gridCol w:w="7777"/>
      </w:tblGrid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орны</w:t>
            </w:r>
          </w:p>
        </w:tc>
      </w:tr>
      <w:tr>
        <w:trPr>
          <w:trHeight w:val="30" w:hRule="atLeast"/>
        </w:trPr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селосы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аудандық ауыл шаруашылығы және ветеринария бөлімі ғимараты жанындағы аумақта ақпараттық стенд, Народная көшесі, № 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аудандық кітапхана ғимаратың жанындағы аумақта ақпараттық стенд, Зеленая көшесі, № 7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Шығып қалғанның орнына № 147, № 148 сайулау учаскелері бойынша аудандық мәслихат депутаттығына кандидаттардың сайлаушылармен кездесуі үшін үй-жайлар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7784"/>
      </w:tblGrid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өткізу орны</w:t>
            </w:r>
          </w:p>
        </w:tc>
      </w:tr>
      <w:tr>
        <w:trPr>
          <w:trHeight w:val="30" w:hRule="atLeast"/>
        </w:trPr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селосы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аудандық орталық аурухана, Молодежная көшесі, №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№ 3 мектебі, спорт залы, Пушкин көшесі, 24 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