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1f2e" w14:textId="98b1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Аққайың ауданының аумағында азаматтарды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2011 жылғы 25 наурыздағы N 78 қаулысы. Солтүстік Қазақстан облысының Әділет департаментінде 2011 жылғы 4 сәуірде N 13-2-129 тіркелді. Қолдану мерзімінің өтуіне байланысты күшін жойды (Солтүстік Қазақстан облысы Аққайың ауданы әкімі аппаратының 2012 жылғы 20 сәуірдегі N 02.03.03-29/369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Аққайың ауданы әкімі аппаратының 2012.04.20 N 02.03.03-29/369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 148 Заңы 31-бабы 1-тармағы </w:t>
      </w:r>
      <w:r>
        <w:rPr>
          <w:rFonts w:ascii="Times New Roman"/>
          <w:b w:val="false"/>
          <w:i w:val="false"/>
          <w:color w:val="000000"/>
          <w:sz w:val="28"/>
        </w:rPr>
        <w:t>8) тармақшасына</w:t>
      </w:r>
      <w:r>
        <w:rPr>
          <w:rFonts w:ascii="Times New Roman"/>
          <w:b w:val="false"/>
          <w:i w:val="false"/>
          <w:color w:val="000000"/>
          <w:sz w:val="28"/>
        </w:rPr>
        <w:t>, «Әскери міндеттілік және әскери қызмет туралы» Қазақстан Республикасы 2005 жылғы 8 шілдедегі № 74 Заңының 19-бабының </w:t>
      </w:r>
      <w:r>
        <w:rPr>
          <w:rFonts w:ascii="Times New Roman"/>
          <w:b w:val="false"/>
          <w:i w:val="false"/>
          <w:color w:val="000000"/>
          <w:sz w:val="28"/>
        </w:rPr>
        <w:t>3-тармағына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44-бабына</w:t>
      </w:r>
      <w:r>
        <w:rPr>
          <w:rFonts w:ascii="Times New Roman"/>
          <w:b w:val="false"/>
          <w:i w:val="false"/>
          <w:color w:val="000000"/>
          <w:sz w:val="28"/>
        </w:rPr>
        <w:t xml:space="preserve"> сәйкес, «Белгіленген әскери қызмет мерзімін өткерген мерзімді әскери қызметтегі әскери қызметшілерді запасқа шығару және Қазақстан Республикасы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w:t>
      </w:r>
      <w:r>
        <w:rPr>
          <w:rFonts w:ascii="Times New Roman"/>
          <w:b w:val="false"/>
          <w:i w:val="false"/>
          <w:color w:val="000000"/>
          <w:sz w:val="28"/>
        </w:rPr>
        <w:t>, «Азаматтарды әскери қызметке шақыруды ұйымдастыру және өткізу ережесін бекіту туралы» Қазақстан Республикасы Үкіметінің 2006 жылғы 30 маусымдағы № 623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 мерзімін кейінге қалдыруға немесе шақырудан босатылуға құқығы жоқ, жиырма жеті жасқа толмаған оқу орындарынан шығарылған шақырылу бойынша әскери қызметтің орнатылған мерзімдерін атқармаған он сегізден жиырма жеті жасқа дейінгі Қазақстан Республикасының ер азаматтарын, Қазақстан Республикасының Қарулы Күштерін, Қазақстан Республикасы Ішкі істер Министрлігі Ішкі әскерлерін, Қазақстан Республикасы Ұлттық қауіпсіздік комитетін, Қазақстан Республикасы Республикалық гвардиясын, Қазақстан Республикасы төтенше жағдайлар бойынша Министрлігін толықтыру үшін, қажет санда 2011 жылы сәуір-маусымында және қазан-желтоқсанында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Қосымшаға сәйкес құрамда шақыруды өткізу үшін аудандық шақыру комиссиясы құрылсын.</w:t>
      </w:r>
      <w:r>
        <w:br/>
      </w:r>
      <w:r>
        <w:rPr>
          <w:rFonts w:ascii="Times New Roman"/>
          <w:b w:val="false"/>
          <w:i w:val="false"/>
          <w:color w:val="000000"/>
          <w:sz w:val="28"/>
        </w:rPr>
        <w:t>
</w:t>
      </w:r>
      <w:r>
        <w:rPr>
          <w:rFonts w:ascii="Times New Roman"/>
          <w:b w:val="false"/>
          <w:i w:val="false"/>
          <w:color w:val="000000"/>
          <w:sz w:val="28"/>
        </w:rPr>
        <w:t>
      3. Селолық округ әкімдері шақырылушылардың медициналық куәландырудан өту үшін жеткізілуін және әскери қызметін өтеу үшін жіберілуін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Солтүстік Қазақстан облысы әкімдігінің «Аққайың аудандық орталық аурухана» коммуналдық мемлекеттік қазыналық кәсіпорнына (келісім бойынша) шақыру комиссиясымен жіберілген азаматтарды медициналық куәландырудан өткізу үшін ұсынылсын:</w:t>
      </w:r>
      <w:r>
        <w:br/>
      </w:r>
      <w:r>
        <w:rPr>
          <w:rFonts w:ascii="Times New Roman"/>
          <w:b w:val="false"/>
          <w:i w:val="false"/>
          <w:color w:val="000000"/>
          <w:sz w:val="28"/>
        </w:rPr>
        <w:t>
      аудандық орталық ауруханада орындар қарастырсын: терапевтік бөлімде – 10 орын, хирургия бөлімінде - 4 орын;</w:t>
      </w:r>
      <w:r>
        <w:br/>
      </w:r>
      <w:r>
        <w:rPr>
          <w:rFonts w:ascii="Times New Roman"/>
          <w:b w:val="false"/>
          <w:i w:val="false"/>
          <w:color w:val="000000"/>
          <w:sz w:val="28"/>
        </w:rPr>
        <w:t>
      комиссияны тәжірибелі дәрігер-мамандармен, медициналық қызметкерлермен толықтырсын, сондай-ақ мүлікпен және құрал-жабдықтармен қамтамасыз етсін;</w:t>
      </w:r>
      <w:r>
        <w:br/>
      </w:r>
      <w:r>
        <w:rPr>
          <w:rFonts w:ascii="Times New Roman"/>
          <w:b w:val="false"/>
          <w:i w:val="false"/>
          <w:color w:val="000000"/>
          <w:sz w:val="28"/>
        </w:rPr>
        <w:t>
      рентген кабинетінің, функционалды диагностика кабинетінің, анализ тапсыру зертханаларының үздіксіз жұмыс істеуін қамтамасыз етсін.</w:t>
      </w:r>
      <w:r>
        <w:br/>
      </w:r>
      <w:r>
        <w:rPr>
          <w:rFonts w:ascii="Times New Roman"/>
          <w:b w:val="false"/>
          <w:i w:val="false"/>
          <w:color w:val="000000"/>
          <w:sz w:val="28"/>
        </w:rPr>
        <w:t>
</w:t>
      </w:r>
      <w:r>
        <w:rPr>
          <w:rFonts w:ascii="Times New Roman"/>
          <w:b w:val="false"/>
          <w:i w:val="false"/>
          <w:color w:val="000000"/>
          <w:sz w:val="28"/>
        </w:rPr>
        <w:t>
      5. «Аққайың аудандық экономика және қаржы бөлімі» мемлекеттік мекемесі азаматтарды мерзімді әскери қызметке шақыру бойынша шараларға шығыстарды жергілікті бюджет қаражаты есебінен арнайы бөлінген қаржы шегінде уақтылы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6. Аудан әкімі аппаратының басшысы шақыруды өткізу мерзіміне шақыруды материалдық-техникалық қамтамасыз ету үшін техникалық жұмысшылардың 2 штаттық бірлігін (іс жүргізушілер) жұмысқа қабылдасын, шақырылушыларды тасымалдау үшін көлік жалдасын.</w:t>
      </w:r>
      <w:r>
        <w:br/>
      </w:r>
      <w:r>
        <w:rPr>
          <w:rFonts w:ascii="Times New Roman"/>
          <w:b w:val="false"/>
          <w:i w:val="false"/>
          <w:color w:val="000000"/>
          <w:sz w:val="28"/>
        </w:rPr>
        <w:t>
</w:t>
      </w:r>
      <w:r>
        <w:rPr>
          <w:rFonts w:ascii="Times New Roman"/>
          <w:b w:val="false"/>
          <w:i w:val="false"/>
          <w:color w:val="000000"/>
          <w:sz w:val="28"/>
        </w:rPr>
        <w:t>
      7. «Солтүстік Қазақстан облысы Аққайың ауданының қорғаныс істері жөніндегі бөлімі» мемлекеттік мекемесіне (келісім бойынша) шақырылушыларды Қазақстан Республикасының Қарулы Күштеріне жіберу бойынша облыстық жинау пунктіне жеткізуді қамтамасыз етуі ұсынылсын.</w:t>
      </w:r>
      <w:r>
        <w:br/>
      </w:r>
      <w:r>
        <w:rPr>
          <w:rFonts w:ascii="Times New Roman"/>
          <w:b w:val="false"/>
          <w:i w:val="false"/>
          <w:color w:val="000000"/>
          <w:sz w:val="28"/>
        </w:rPr>
        <w:t>
</w:t>
      </w:r>
      <w:r>
        <w:rPr>
          <w:rFonts w:ascii="Times New Roman"/>
          <w:b w:val="false"/>
          <w:i w:val="false"/>
          <w:color w:val="000000"/>
          <w:sz w:val="28"/>
        </w:rPr>
        <w:t>
      8. «2010 жылдың сәуір-маусымында және қазан-желтоқсанында Аққайың ауданының аумағында азаматтарды мерзімді әскери қызметке шақыруды ұйымдастыру туралы» Аққайың аудан әкімдігінің 2010 жылғы 16 сәуірдегі № 69 (нормативтік құқықтық актілерді мемлекеттік тіркеу өңірлік тарауының тізілімінде № 13-2-116 тіркелді және 2010 жылғы «06» мамырда «Аққайың» № 13 және «Колос» № 18 газеттерінде жарияланды)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С.Қ. Нәсиге жүктелсін.</w:t>
      </w:r>
      <w:r>
        <w:br/>
      </w:r>
      <w:r>
        <w:rPr>
          <w:rFonts w:ascii="Times New Roman"/>
          <w:b w:val="false"/>
          <w:i w:val="false"/>
          <w:color w:val="000000"/>
          <w:sz w:val="28"/>
        </w:rPr>
        <w:t>
</w:t>
      </w:r>
      <w:r>
        <w:rPr>
          <w:rFonts w:ascii="Times New Roman"/>
          <w:b w:val="false"/>
          <w:i w:val="false"/>
          <w:color w:val="000000"/>
          <w:sz w:val="28"/>
        </w:rPr>
        <w:t>
      10. Осы қаулы бұқаралық ақпарат құралдарында бірінші ресми жарияланған күнінен бастап күшіне енеді.</w:t>
      </w:r>
    </w:p>
    <w:bookmarkEnd w:id="1"/>
    <w:p>
      <w:pPr>
        <w:spacing w:after="0"/>
        <w:ind w:left="0"/>
        <w:jc w:val="both"/>
      </w:pPr>
      <w:r>
        <w:rPr>
          <w:rFonts w:ascii="Times New Roman"/>
          <w:b w:val="false"/>
          <w:i/>
          <w:color w:val="000000"/>
          <w:sz w:val="28"/>
        </w:rPr>
        <w:t>      Аққайың ауданының әкімі                    Р. Елубаев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 Солтүстік</w:t>
      </w:r>
      <w:r>
        <w:br/>
      </w:r>
      <w:r>
        <w:rPr>
          <w:rFonts w:ascii="Times New Roman"/>
          <w:b w:val="false"/>
          <w:i w:val="false"/>
          <w:color w:val="000000"/>
          <w:sz w:val="28"/>
        </w:rPr>
        <w:t>
</w:t>
      </w:r>
      <w:r>
        <w:rPr>
          <w:rFonts w:ascii="Times New Roman"/>
          <w:b w:val="false"/>
          <w:i/>
          <w:color w:val="000000"/>
          <w:sz w:val="28"/>
        </w:rPr>
        <w:t>      Қазақстан облысы әкімдігінің</w:t>
      </w:r>
      <w:r>
        <w:br/>
      </w:r>
      <w:r>
        <w:rPr>
          <w:rFonts w:ascii="Times New Roman"/>
          <w:b w:val="false"/>
          <w:i w:val="false"/>
          <w:color w:val="000000"/>
          <w:sz w:val="28"/>
        </w:rPr>
        <w:t>
</w:t>
      </w:r>
      <w:r>
        <w:rPr>
          <w:rFonts w:ascii="Times New Roman"/>
          <w:b w:val="false"/>
          <w:i/>
          <w:color w:val="000000"/>
          <w:sz w:val="28"/>
        </w:rPr>
        <w:t>      «Аққайың аудандық орталық аурухана»</w:t>
      </w:r>
      <w:r>
        <w:br/>
      </w:r>
      <w:r>
        <w:rPr>
          <w:rFonts w:ascii="Times New Roman"/>
          <w:b w:val="false"/>
          <w:i w:val="false"/>
          <w:color w:val="000000"/>
          <w:sz w:val="28"/>
        </w:rPr>
        <w:t>
</w:t>
      </w:r>
      <w:r>
        <w:rPr>
          <w:rFonts w:ascii="Times New Roman"/>
          <w:b w:val="false"/>
          <w:i/>
          <w:color w:val="000000"/>
          <w:sz w:val="28"/>
        </w:rPr>
        <w:t>      коммуналдық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Т.С. Күсемісов</w:t>
      </w:r>
    </w:p>
    <w:p>
      <w:pPr>
        <w:spacing w:after="0"/>
        <w:ind w:left="0"/>
        <w:jc w:val="both"/>
      </w:pPr>
      <w:r>
        <w:rPr>
          <w:rFonts w:ascii="Times New Roman"/>
          <w:b w:val="false"/>
          <w:i/>
          <w:color w:val="000000"/>
          <w:sz w:val="28"/>
        </w:rPr>
        <w:t>      «Солтүстік Қазақстан облысы ішкі</w:t>
      </w:r>
      <w:r>
        <w:br/>
      </w:r>
      <w:r>
        <w:rPr>
          <w:rFonts w:ascii="Times New Roman"/>
          <w:b w:val="false"/>
          <w:i w:val="false"/>
          <w:color w:val="000000"/>
          <w:sz w:val="28"/>
        </w:rPr>
        <w:t>
</w:t>
      </w:r>
      <w:r>
        <w:rPr>
          <w:rFonts w:ascii="Times New Roman"/>
          <w:b w:val="false"/>
          <w:i/>
          <w:color w:val="000000"/>
          <w:sz w:val="28"/>
        </w:rPr>
        <w:t>      істер департаментінің Аққайың</w:t>
      </w:r>
      <w:r>
        <w:br/>
      </w:r>
      <w:r>
        <w:rPr>
          <w:rFonts w:ascii="Times New Roman"/>
          <w:b w:val="false"/>
          <w:i w:val="false"/>
          <w:color w:val="000000"/>
          <w:sz w:val="28"/>
        </w:rPr>
        <w:t>
</w:t>
      </w:r>
      <w:r>
        <w:rPr>
          <w:rFonts w:ascii="Times New Roman"/>
          <w:b w:val="false"/>
          <w:i/>
          <w:color w:val="000000"/>
          <w:sz w:val="28"/>
        </w:rPr>
        <w:t>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Б.Ә. Жахин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Аққайың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В.В. Гриб</w:t>
      </w:r>
    </w:p>
    <w:bookmarkStart w:name="z12"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2011 жылғы 25 наурыздағы</w:t>
      </w:r>
      <w:r>
        <w:br/>
      </w:r>
      <w:r>
        <w:rPr>
          <w:rFonts w:ascii="Times New Roman"/>
          <w:b w:val="false"/>
          <w:i w:val="false"/>
          <w:color w:val="000000"/>
          <w:sz w:val="28"/>
        </w:rPr>
        <w:t>
№ 78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Аудандық шақыру комиссиясының ҚҰРАМЫ</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аудандық әкімдігінің 2011.08.03 </w:t>
      </w:r>
      <w:r>
        <w:rPr>
          <w:rFonts w:ascii="Times New Roman"/>
          <w:b w:val="false"/>
          <w:i w:val="false"/>
          <w:color w:val="ff0000"/>
          <w:sz w:val="28"/>
        </w:rPr>
        <w:t>N 186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7245"/>
      </w:tblGrid>
      <w:tr>
        <w:trPr>
          <w:trHeight w:val="4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 Виталий Владимирович</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қорғаныс істері жөніндегі бөлімі» мемлекеттік мекемесінің бастығы, комиссия төрағасы (келiсiм бойынша)</w:t>
            </w:r>
          </w:p>
        </w:tc>
      </w:tr>
      <w:tr>
        <w:trPr>
          <w:trHeight w:val="4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Скрипко Владимир Михайлович</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әкімі аппараты» мемлекеттік мекемесінің шұғыл мәселелер, төтенше жағдайлар және азаматтық қорғаныс жөніндегі бас маман, төрағаның орынбасары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мүшелерi:</w:t>
            </w:r>
          </w:p>
        </w:tc>
      </w:tr>
      <w:tr>
        <w:trPr>
          <w:trHeight w:val="4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Шайкенов Алмат Темірбайұлы</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Ішкі істер департаментінің Аққайың аудандық ішкі істер бөлімі» мемлекеттік мекемесі бастығының кадр жұмысы бойынша орынбасары (келiсiм бойынша)</w:t>
            </w:r>
          </w:p>
        </w:tc>
      </w:tr>
      <w:tr>
        <w:trPr>
          <w:trHeight w:val="4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Құнанбаева Қайныл Шайхымқызы</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Денсаулық сақтау министрлігі Солтүстік Казақстан облысы әкімдігінің Аққайың аудандық емхана» коммуналдық мемлекеттік қазыналық кәсіпорынының терапевт-дәрігері, дәрігерлік комиссияның төрайымы (келiсiм бойынша)</w:t>
            </w:r>
          </w:p>
        </w:tc>
      </w:tr>
      <w:tr>
        <w:trPr>
          <w:trHeight w:val="4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Байбатырова Айнаш Нұрланқызы</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«Казақстан Республикасы Денсаулық сақтау министрлігі Солтүстік Казақстан облысы әкімдігінің Аққайың аудандық емхана» коммуналдық мемлекеттік қазыналық кәсіпорнының медбикесі, комиссия хатшысы (келiсiм бойынша)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