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e13f" w14:textId="779e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Айыртау ауданында субсидияланған басымды ауыл шаруашылық дақылдардың әрбір түрлері бойынша оңтайлы себу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әкімдігінің 2011 жылғы 31 мамырдағы N 193 қаулысы. Солтүстік Қазақстан облысы Айыртау ауданының Әділет басқармасында 2011 жылғы 14 маусымда N 13-3-136 тіркелді. Күші жойылды - Солтүстік Қазақстан облысы Айыртау ауданы әкімдігінің 2012 жылғы 6 қаңтардағы N 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Айыртау ауданы әкімдігінің 2012.01.06 N 3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№ 148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қаулысымен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әкімдігінің 2011 жылғы 20 сәуірдегі № 114 «2011 жылға арналған басым ауыл шаруашылығы дақылдарының тізбесін және көктемгі егіс және егін жинау жұмыстарын жүргізуге қажетті жанар-жағармай материалдары мен басқа да тауарлық–материалдық құндылықтардың құнын арзандатуға субсидия нормативтерін белгілеу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«Солтүстік Қазақстан облысы ауыл шаруашылығы тәжірибе станциясы» жауапкершілігі шектеулі серіктестігінің ұсынысы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 қосымшасына сәйкес, 2011 жылға Айыртау ауданында субсидияланған басымды ауыл шаруашылық дақылдардың түрлері бойынша оңтайлы себу мерзімі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басшылық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бұқаралық ақпарат құралдарында ресми жарияланған күнінен бастап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Жанділдин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Айыртау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мамыр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Айыртау ауданында басымды ауыл шаруашылық дақылдардың субсидияланған әрбір түрлері бойынша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2859"/>
        <w:gridCol w:w="5335"/>
        <w:gridCol w:w="2922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өңдеу аймағы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Себудің оңтайлы мерзімдері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- дала, тегіс жер, шоқ далалы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 және бұршақ тұқымдастар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бидай, орташа кеш, орташа пісетін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17.05-04.06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бидай, орташа ерте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28.05-08.06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Қыстық бидай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25.08-05.09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Қыстық қара бидай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25.08-05.09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орта кеш сорттары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орташа пісетін сорттары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30.05-05.06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28.05-05.06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тұқымдастар (бұршақ)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дақылдар: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(дәстүрлі технология бойынша)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13.05-20.05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(минималды және нөлдік технология бойынша)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18.05-26.05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қыша, беде қыша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17.05-20.05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 (минималды және нөлдік технология бойынша)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18.05-25.05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май тұқымына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15.05-18.05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18.05-25.05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өнімдері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10.05-10.06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жер көкөністері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10.05-10.06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Жемшөптік: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бұршақ тұқымдастар бір жылдық, екі жылдық және үш жылдық шөптер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10.05-15.05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егістен басқа да көп жылдық шөптік өсімдіктер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25.05-05.06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жүгері және күнбағыс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16.05-20.05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01.06-05.06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- таулытас және таушықтасты (Көкшетау биіктігі шегінде)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 және бұршақ тұқымдастар: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бидай, орташа кеш, орташа пісетін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16.05-05.06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бидай, орташа ерте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28.05-08.06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Қыстық бидай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25.08-05.09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Қыстық қара бидай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25.08-05.09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орташа кеш сорттары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орташа пісетін сорттары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30.05-05.06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30.05-03.06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20.05-25.05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28.05-05.06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тұқымдастар (бұршақ)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20.05-25.05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дақылдар: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(дәстүрлі технология бойынша)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10.05-18.05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(минималды және нөлдік технология бойынша)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18.05-26.05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қыша, беде қыша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16.05-19.05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 (минималды және нөлдік технология бойынша)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18.05-25.05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май тұқымына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14.05-18.05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15.05-20.05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өнімдері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10.05-10.06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жер көкөністері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10.05-10.06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Жемшөптік: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бұршақ тұқымдастар бір жылдық, екі жылдық және үш жылдық шөптер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10.05-15.05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егістен басқа да көп жылдық шөптік өсімдіктер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25.05-05.06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жүгері және күнбағыс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16.05-20.05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01.06-05.06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