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c28a" w14:textId="cc6c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2010 жылғы 23 желтоқсандағы "2011-2013 жылдарға арналған аудан бюджеті туралы" N 4-30-1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2011 жылғы 10 маусымдағы N 4-35-1 шешімі. Солтүстік Қазақстан облысы Айыртау ауданының Әділет басқармасында 2011 жылғы 20  маусымда N 13-3-138 тіркелді. Қолдану мерзімінің өтуіне байланысты күшін жойды (Солтүстік Қазақстан облысы Айыртау ауданы мәслихатының 2012 жылғы 28 маусымдағы N 68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Айыртау ауданы мәслихатының 2012.06.28 N 68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№ 95-ІV Қазақстан Республикасының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№ 148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төртінші шақырылымдағы отызыншы сессиясының «2011-2013 жылдарға арналған аудан бюджеті туралы» 2010 жылғы 23 желтоқсандағы № 4-30-1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17 ақпанда № 7 «Айыртау таңы» газетінде, 2011 жылғы 17 ақпанда № 7 «Айыртауские зори» газетінде жарияланған), «2010 жылғы 23 желтоқсандағы № 4-30-1 Айыртау аудандық мәслихатының «2011-2013 жылдарға арналған аудан бюджеті туралы» шешіміне өзгертулер мен толықтырулар енгізу туралы» аудандық мәслихаттың 2011 жылғы 29 наурыздағы № 4-32-1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21 сәуірде № 16 «Айыртау таңы» газетінде, 2011 жылғы 21 сәуірде № 16 «Айыртауские зори» газетінде, 2011 жылғы 28 сәуірде № 17 «Айыртау таңы» газетінде, 2011 жылғы 28 сәуірде № 17 «Айыртауские зори» газетінде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«3 063 186» саны «3 073 186»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«418 236» саны «424 536»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«2 805» саны «3 505»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«17 641» саны «20 641»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«3 072 482,4» саны «3 078 482,4»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«4 000,0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активтерін сатып алуға» жолында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«4 000,0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5-қосымшалары осы шешімнің 1, 2-қосымшаларына сәйкес жаңа редакцияда мазмұндалсын (қоса берілді).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2011 жылдың 1 қаңтарынан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ХXXV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Ю. Дундук                                  Қ. Хамзин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маусымдағы № 4-35-1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 № 4-30-1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"/>
        <w:gridCol w:w="713"/>
        <w:gridCol w:w="7673"/>
        <w:gridCol w:w="20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3 073 186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424 536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237 294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237 294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142 162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2 624 504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2 624 504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2 624 504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1033"/>
        <w:gridCol w:w="7193"/>
        <w:gridCol w:w="227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3 078 482,4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229 751,0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13 207,0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67 052,0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55 992,0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127 512,0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127 512,0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21 693,0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19 913,0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2 187 013,0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2 187 013,0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101 854,0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2 014 271,0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15 262,0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11 945,0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 мен білім берудің мектепке дейінгі ұйымдары тәрбиешілерне біліктілік санаттары үшін үстемақы мөлшерін ұлғайтуы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17 214,0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174 481,0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174 481,0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23 778,0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12 032,0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50 128,0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21 576,0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31 006,0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жұмысын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262 841,0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18 753,0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5 975,0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22 128,0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22 128,0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221 960,0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39 277,0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90 245,0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қамтудың Бағдарламасын іске асыру аясында инженерлік-коммуникациялық инфрақұрылымды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71 813,8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21 658,7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21 658,7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34 209,1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17 701,1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6 304,0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9 475,0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9 475,0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43 190,0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18 820,0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40 124,3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9 447,3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9 447,3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6 511,3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6 511,3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6511,3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285 416,0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286 838,0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41 838,0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41 838,0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41 838,0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-294 712,4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(профицитті 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294 712,4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286 838,0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286 838,0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286 838,0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9 296,4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9 296,4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9 296,4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маусымдағы № 4-35-1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 № 4-30-1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селолық округтар бойынша 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73"/>
        <w:gridCol w:w="713"/>
        <w:gridCol w:w="8258"/>
        <w:gridCol w:w="1775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167923,7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127512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127512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21658,7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21658,7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373"/>
        <w:gridCol w:w="1273"/>
        <w:gridCol w:w="1533"/>
        <w:gridCol w:w="1593"/>
        <w:gridCol w:w="1533"/>
        <w:gridCol w:w="1693"/>
        <w:gridCol w:w="1453"/>
      </w:tblGrid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селолық округтар бойынша </w:t>
            </w:r>
          </w:p>
        </w:tc>
      </w:tr>
      <w:tr>
        <w:trPr>
          <w:trHeight w:val="29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"Имантау селолық округі әкімінің аппараты"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мекемесі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6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  <w:tr>
        <w:trPr>
          <w:trHeight w:val="8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  <w:tr>
        <w:trPr>
          <w:trHeight w:val="6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6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6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673"/>
        <w:gridCol w:w="1573"/>
        <w:gridCol w:w="1493"/>
        <w:gridCol w:w="1933"/>
        <w:gridCol w:w="1493"/>
        <w:gridCol w:w="1753"/>
      </w:tblGrid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8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 селолық округі әкімінің аппараты"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мекемесі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"Нижний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борлық селолық округі әкімінің аппараты"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"Украина селолық округі әкімінің аппараты"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мекемесі</w:t>
            </w:r>
          </w:p>
        </w:tc>
      </w:tr>
      <w:tr>
        <w:trPr>
          <w:trHeight w:val="2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1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66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69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72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6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66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66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