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07e4" w14:textId="03f0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2010 жылғы 23 желтоқсандағы "2011-2013 жылдарға арналған аудан бюджеті туралы" N 4-30-1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2011 жылғы 28 шілдедегі N 4-36-1 шешімі. Солтүстік Қазақстан облысының Әділет департаментінде 2011 жылғы 15 тамызда N 13-3-139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төртінші шақырылымдағы отызыншы сессиясының «2011-2013 жылдарға арналған аудан бюджеті туралы» 2010 жылғы 23 желтоқсандағы № 4-30-1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13-3-126 тіркелген және 2011 жылғы 17 ақпанда «Айыртау таңы» газетінде, 2011 жылғы 17 ақпанда «Айыртауские зори» газетінде жарияланған) келесі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 келесі редакцияда мазмұндалсын:</w:t>
      </w:r>
      <w:r>
        <w:br/>
      </w:r>
      <w:r>
        <w:rPr>
          <w:rFonts w:ascii="Times New Roman"/>
          <w:b w:val="false"/>
          <w:i w:val="false"/>
          <w:color w:val="000000"/>
          <w:sz w:val="28"/>
        </w:rPr>
        <w:t>
      «1) кірістер – 3 156 216 мың теңге, оның ішінде:</w:t>
      </w:r>
      <w:r>
        <w:br/>
      </w:r>
      <w:r>
        <w:rPr>
          <w:rFonts w:ascii="Times New Roman"/>
          <w:b w:val="false"/>
          <w:i w:val="false"/>
          <w:color w:val="000000"/>
          <w:sz w:val="28"/>
        </w:rPr>
        <w:t>
      салықтық түсімдер бойынша – 432 436 мың теңге;</w:t>
      </w:r>
      <w:r>
        <w:br/>
      </w:r>
      <w:r>
        <w:rPr>
          <w:rFonts w:ascii="Times New Roman"/>
          <w:b w:val="false"/>
          <w:i w:val="false"/>
          <w:color w:val="000000"/>
          <w:sz w:val="28"/>
        </w:rPr>
        <w:t>
      салықтық емес түсімдер бойынша – 4605 мың теңге;</w:t>
      </w:r>
      <w:r>
        <w:br/>
      </w:r>
      <w:r>
        <w:rPr>
          <w:rFonts w:ascii="Times New Roman"/>
          <w:b w:val="false"/>
          <w:i w:val="false"/>
          <w:color w:val="000000"/>
          <w:sz w:val="28"/>
        </w:rPr>
        <w:t>
      негізгі капиталды сатудан түсетін түсімдер бойынша – 25141 мың теңге;</w:t>
      </w:r>
      <w:r>
        <w:br/>
      </w:r>
      <w:r>
        <w:rPr>
          <w:rFonts w:ascii="Times New Roman"/>
          <w:b w:val="false"/>
          <w:i w:val="false"/>
          <w:color w:val="000000"/>
          <w:sz w:val="28"/>
        </w:rPr>
        <w:t>
      трансферттер түсімдері бойынша – 2 694 034 мың теңге;»;</w:t>
      </w:r>
      <w:r>
        <w:br/>
      </w:r>
      <w:r>
        <w:rPr>
          <w:rFonts w:ascii="Times New Roman"/>
          <w:b w:val="false"/>
          <w:i w:val="false"/>
          <w:color w:val="000000"/>
          <w:sz w:val="28"/>
        </w:rPr>
        <w:t>
      2) тармақша келесі редакцияда мазмұндалсын:</w:t>
      </w:r>
      <w:r>
        <w:br/>
      </w:r>
      <w:r>
        <w:rPr>
          <w:rFonts w:ascii="Times New Roman"/>
          <w:b w:val="false"/>
          <w:i w:val="false"/>
          <w:color w:val="000000"/>
          <w:sz w:val="28"/>
        </w:rPr>
        <w:t>
      «2) шығындар – 3 151 512,4 мың теңге;»;</w:t>
      </w:r>
      <w:r>
        <w:br/>
      </w:r>
      <w:r>
        <w:rPr>
          <w:rFonts w:ascii="Times New Roman"/>
          <w:b w:val="false"/>
          <w:i w:val="false"/>
          <w:color w:val="000000"/>
          <w:sz w:val="28"/>
        </w:rPr>
        <w:t xml:space="preserve">
      4) тармақша келесі редакцияда мазмұндалсын: </w:t>
      </w:r>
      <w:r>
        <w:br/>
      </w:r>
      <w:r>
        <w:rPr>
          <w:rFonts w:ascii="Times New Roman"/>
          <w:b w:val="false"/>
          <w:i w:val="false"/>
          <w:color w:val="000000"/>
          <w:sz w:val="28"/>
        </w:rPr>
        <w:t>
      «4) қаржы активтерімен жасалатын операциялар бойынша сальдо – 14 000,0 мың теңге, оның ішінде:</w:t>
      </w:r>
      <w:r>
        <w:br/>
      </w:r>
      <w:r>
        <w:rPr>
          <w:rFonts w:ascii="Times New Roman"/>
          <w:b w:val="false"/>
          <w:i w:val="false"/>
          <w:color w:val="000000"/>
          <w:sz w:val="28"/>
        </w:rPr>
        <w:t>
      қаржы активтерін сатып алуға – 14 000,0 мың теңге;</w:t>
      </w:r>
      <w:r>
        <w:br/>
      </w:r>
      <w:r>
        <w:rPr>
          <w:rFonts w:ascii="Times New Roman"/>
          <w:b w:val="false"/>
          <w:i w:val="false"/>
          <w:color w:val="000000"/>
          <w:sz w:val="28"/>
        </w:rPr>
        <w:t>
      мемлекеттің қаржы активтерін сатып алудан түсетін түсімдері – 0,0»;</w:t>
      </w:r>
      <w:r>
        <w:br/>
      </w:r>
      <w:r>
        <w:rPr>
          <w:rFonts w:ascii="Times New Roman"/>
          <w:b w:val="false"/>
          <w:i w:val="false"/>
          <w:color w:val="000000"/>
          <w:sz w:val="28"/>
        </w:rPr>
        <w:t>
      10-тармақта:</w:t>
      </w:r>
      <w:r>
        <w:br/>
      </w:r>
      <w:r>
        <w:rPr>
          <w:rFonts w:ascii="Times New Roman"/>
          <w:b w:val="false"/>
          <w:i w:val="false"/>
          <w:color w:val="000000"/>
          <w:sz w:val="28"/>
        </w:rPr>
        <w:t>
      3) тармақша келесі редакцияда мазмұндалсын:</w:t>
      </w:r>
      <w:r>
        <w:br/>
      </w:r>
      <w:r>
        <w:rPr>
          <w:rFonts w:ascii="Times New Roman"/>
          <w:b w:val="false"/>
          <w:i w:val="false"/>
          <w:color w:val="000000"/>
          <w:sz w:val="28"/>
        </w:rPr>
        <w:t>
      «3) мектепке дейінгі білім беру ұйымдарына мемлекеттік білім беру тапсырысын жүзеге асыруға - 51876 мың теңге;»;</w:t>
      </w:r>
      <w:r>
        <w:br/>
      </w:r>
      <w:r>
        <w:rPr>
          <w:rFonts w:ascii="Times New Roman"/>
          <w:b w:val="false"/>
          <w:i w:val="false"/>
          <w:color w:val="000000"/>
          <w:sz w:val="28"/>
        </w:rPr>
        <w:t>
      12-тармақта:</w:t>
      </w:r>
      <w:r>
        <w:br/>
      </w:r>
      <w:r>
        <w:rPr>
          <w:rFonts w:ascii="Times New Roman"/>
          <w:b w:val="false"/>
          <w:i w:val="false"/>
          <w:color w:val="000000"/>
          <w:sz w:val="28"/>
        </w:rPr>
        <w:t>
      1) тармақша келесі редакцияда мазмұндалсын:</w:t>
      </w:r>
      <w:r>
        <w:br/>
      </w:r>
      <w:r>
        <w:rPr>
          <w:rFonts w:ascii="Times New Roman"/>
          <w:b w:val="false"/>
          <w:i w:val="false"/>
          <w:color w:val="000000"/>
          <w:sz w:val="28"/>
        </w:rPr>
        <w:t>
      «1) «Ұрпақтар қоры» тууды ынталандыру бойынша бағдарламасы шеңберінде әлеуметтік көмек төлеуге – 53464 мың теңге;»;</w:t>
      </w:r>
      <w:r>
        <w:br/>
      </w:r>
      <w:r>
        <w:rPr>
          <w:rFonts w:ascii="Times New Roman"/>
          <w:b w:val="false"/>
          <w:i w:val="false"/>
          <w:color w:val="000000"/>
          <w:sz w:val="28"/>
        </w:rPr>
        <w:t>
      келесі мазмұндағы 6),7) тармақшалармен толықтырылсын:</w:t>
      </w:r>
      <w:r>
        <w:br/>
      </w:r>
      <w:r>
        <w:rPr>
          <w:rFonts w:ascii="Times New Roman"/>
          <w:b w:val="false"/>
          <w:i w:val="false"/>
          <w:color w:val="000000"/>
          <w:sz w:val="28"/>
        </w:rPr>
        <w:t xml:space="preserve">
      «6) 905 мың теңге – электронды құжат айналымы жүйесін енгізуге (ЭҚЖ); </w:t>
      </w:r>
      <w:r>
        <w:br/>
      </w:r>
      <w:r>
        <w:rPr>
          <w:rFonts w:ascii="Times New Roman"/>
          <w:b w:val="false"/>
          <w:i w:val="false"/>
          <w:color w:val="000000"/>
          <w:sz w:val="28"/>
        </w:rPr>
        <w:t>
      7) 42000 мың теңге – Саумалкөл селосында жылумен қамту нысандарын қайта жаңартуға.»;</w:t>
      </w:r>
      <w:r>
        <w:br/>
      </w:r>
      <w:r>
        <w:rPr>
          <w:rFonts w:ascii="Times New Roman"/>
          <w:b w:val="false"/>
          <w:i w:val="false"/>
          <w:color w:val="000000"/>
          <w:sz w:val="28"/>
        </w:rPr>
        <w:t>
      13-тармақ келесі редакцияда мазмұндалсын:</w:t>
      </w:r>
      <w:r>
        <w:br/>
      </w:r>
      <w:r>
        <w:rPr>
          <w:rFonts w:ascii="Times New Roman"/>
          <w:b w:val="false"/>
          <w:i w:val="false"/>
          <w:color w:val="000000"/>
          <w:sz w:val="28"/>
        </w:rPr>
        <w:t>
      «2011 жылға аудандық жергілікті атқарушы органның резерві 1481 мың теңге сомасында бекітілсін.»;</w:t>
      </w:r>
      <w:r>
        <w:br/>
      </w:r>
      <w:r>
        <w:rPr>
          <w:rFonts w:ascii="Times New Roman"/>
          <w:b w:val="false"/>
          <w:i w:val="false"/>
          <w:color w:val="000000"/>
          <w:sz w:val="28"/>
        </w:rPr>
        <w:t>
      көрсетілген шешімнің 1, 5, 6-қосымшалары осы шешімнің 1, 2, 3-қосымшаларына сәйкес жаңа редакцияда мазмұндалсын (қоса берілді).</w:t>
      </w:r>
      <w:r>
        <w:br/>
      </w:r>
      <w:r>
        <w:rPr>
          <w:rFonts w:ascii="Times New Roman"/>
          <w:b w:val="false"/>
          <w:i w:val="false"/>
          <w:color w:val="000000"/>
          <w:sz w:val="28"/>
        </w:rPr>
        <w:t>
</w:t>
      </w:r>
      <w:r>
        <w:rPr>
          <w:rFonts w:ascii="Times New Roman"/>
          <w:b w:val="false"/>
          <w:i w:val="false"/>
          <w:color w:val="000000"/>
          <w:sz w:val="28"/>
        </w:rPr>
        <w:t>
      2.Осы шешім 2011 жылдың 1 қаңтарынан қолданысқа енеді.</w:t>
      </w:r>
    </w:p>
    <w:bookmarkEnd w:id="1"/>
    <w:p>
      <w:pPr>
        <w:spacing w:after="0"/>
        <w:ind w:left="0"/>
        <w:jc w:val="both"/>
      </w:pPr>
      <w:r>
        <w:rPr>
          <w:rFonts w:ascii="Times New Roman"/>
          <w:b w:val="false"/>
          <w:i/>
          <w:color w:val="000000"/>
          <w:sz w:val="28"/>
        </w:rPr>
        <w:t>      Аудандық мәслихаттың ХXXVI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хатшысы</w:t>
      </w:r>
      <w:r>
        <w:br/>
      </w:r>
      <w:r>
        <w:rPr>
          <w:rFonts w:ascii="Times New Roman"/>
          <w:b w:val="false"/>
          <w:i w:val="false"/>
          <w:color w:val="000000"/>
          <w:sz w:val="28"/>
        </w:rPr>
        <w:t>
</w:t>
      </w:r>
      <w:r>
        <w:rPr>
          <w:rFonts w:ascii="Times New Roman"/>
          <w:b w:val="false"/>
          <w:i/>
          <w:color w:val="000000"/>
          <w:sz w:val="28"/>
        </w:rPr>
        <w:t>      Ю. Дундук                                  Қ. Хамзин</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28 шілдедегі № 4-36-1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833"/>
        <w:gridCol w:w="7153"/>
        <w:gridCol w:w="213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3 156 216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432 436</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240 294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240 294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145 162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36 257</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0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4 523</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25 141</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2 694 034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2 694 034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3"/>
        <w:gridCol w:w="873"/>
        <w:gridCol w:w="6873"/>
        <w:gridCol w:w="23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3 151 512,4</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230 999,0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13 494,0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13 207,0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67 957,0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58 784,0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127 830,0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21 718,0</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2 208 661,0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2 208 661,0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108 594,0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2 029 179,0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15 262,0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11 945,0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3 236,0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 мен білім берудің мектепке дейінгі ұйымдары тәрбиешілерне біліктілік санаттары үшін үстемақы мөлшерін ұлғайтуы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184 158,0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184 158,0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23 299,0</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12 032,0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59 805,0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21 776,0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31 006,0</w:t>
            </w:r>
          </w:p>
        </w:tc>
      </w:tr>
      <w:tr>
        <w:trPr>
          <w:trHeight w:val="8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жұмысын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8 965,0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303 048,0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18 939,0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64 128,0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219 981,0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39 277,0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қамтудың Бағдарламасын іске асыру аясында инженерлік-коммуникациялық инфрақұрылымды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71 763,8</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21 608,7</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21 608,7</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34 209,1</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17 701,1</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4 296,0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43 190,0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15 596,0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18 820,0</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32 930,0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39 344,3</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10 002,3</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10 002,3</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6 511,3</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6511,3</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285 416,0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41 838,0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294 712,4</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286 838,0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9 296,4</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28 шілдедегі № 4-36-1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5-қосымша</w:t>
      </w:r>
    </w:p>
    <w:p>
      <w:pPr>
        <w:spacing w:after="0"/>
        <w:ind w:left="0"/>
        <w:jc w:val="left"/>
      </w:pPr>
      <w:r>
        <w:rPr>
          <w:rFonts w:ascii="Times New Roman"/>
          <w:b/>
          <w:i w:val="false"/>
          <w:color w:val="000000"/>
        </w:rPr>
        <w:t xml:space="preserve"> 2011 жылға арналған селолық округтар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773"/>
        <w:gridCol w:w="8013"/>
        <w:gridCol w:w="17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168377,7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21608,7</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21608,7</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21608,7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73"/>
        <w:gridCol w:w="1453"/>
        <w:gridCol w:w="1633"/>
        <w:gridCol w:w="1253"/>
        <w:gridCol w:w="1513"/>
        <w:gridCol w:w="1473"/>
        <w:gridCol w:w="1453"/>
      </w:tblGrid>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29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w:t>
            </w:r>
            <w:r>
              <w:br/>
            </w:r>
            <w:r>
              <w:rPr>
                <w:rFonts w:ascii="Times New Roman"/>
                <w:b w:val="false"/>
                <w:i w:val="false"/>
                <w:color w:val="000000"/>
                <w:sz w:val="20"/>
              </w:rPr>
              <w:t>
інің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w:t>
            </w:r>
            <w:r>
              <w:br/>
            </w:r>
            <w:r>
              <w:rPr>
                <w:rFonts w:ascii="Times New Roman"/>
                <w:b w:val="false"/>
                <w:i w:val="false"/>
                <w:color w:val="000000"/>
                <w:sz w:val="20"/>
              </w:rPr>
              <w:t>
көл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w:t>
            </w:r>
            <w:r>
              <w:br/>
            </w:r>
            <w:r>
              <w:rPr>
                <w:rFonts w:ascii="Times New Roman"/>
                <w:b w:val="false"/>
                <w:i w:val="false"/>
                <w:color w:val="000000"/>
                <w:sz w:val="20"/>
              </w:rPr>
              <w:t>
тау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7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9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r>
      <w:tr>
        <w:trPr>
          <w:trHeight w:val="7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7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73"/>
        <w:gridCol w:w="1713"/>
        <w:gridCol w:w="1453"/>
        <w:gridCol w:w="1653"/>
        <w:gridCol w:w="1573"/>
        <w:gridCol w:w="189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тал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w:t>
            </w:r>
            <w:r>
              <w:br/>
            </w:r>
            <w:r>
              <w:rPr>
                <w:rFonts w:ascii="Times New Roman"/>
                <w:b w:val="false"/>
                <w:i w:val="false"/>
                <w:color w:val="000000"/>
                <w:sz w:val="20"/>
              </w:rPr>
              <w:t>
нов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39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7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7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76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28 шілдедегі № 4-36-1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2010 жылғы 23 желтоқсандағы № 4-30-1 шешіміне</w:t>
      </w:r>
      <w:r>
        <w:br/>
      </w:r>
      <w:r>
        <w:rPr>
          <w:rFonts w:ascii="Times New Roman"/>
          <w:b w:val="false"/>
          <w:i w:val="false"/>
          <w:color w:val="000000"/>
          <w:sz w:val="28"/>
        </w:rPr>
        <w:t>
6-қосымша</w:t>
      </w:r>
    </w:p>
    <w:p>
      <w:pPr>
        <w:spacing w:after="0"/>
        <w:ind w:left="0"/>
        <w:jc w:val="both"/>
      </w:pPr>
      <w:r>
        <w:rPr>
          <w:rFonts w:ascii="Times New Roman"/>
          <w:b/>
          <w:i w:val="false"/>
          <w:color w:val="000000"/>
          <w:sz w:val="28"/>
        </w:rPr>
        <w:t>2011 жылға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37"/>
        <w:gridCol w:w="1730"/>
      </w:tblGrid>
      <w:tr>
        <w:trPr>
          <w:trHeight w:val="22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59 805</w:t>
            </w:r>
          </w:p>
        </w:tc>
      </w:tr>
      <w:tr>
        <w:trPr>
          <w:trHeight w:val="24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мараппатталған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көпбалалы аналарға, "Алтын Алқа", "Күміс Алқа" алқаларымен марапатталған немесе ерте "Батыр ана" атағын алған, сонымен қатар І және ІІ дәрежелі «Ана даңқы» орденімен марапатталғандарға, саяхатқа сапарға шығу (авиатурларға)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2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21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алқаларымен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24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9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1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495"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тууды ынталандыру бойынша Бағдарламасы шеңберінде әлеуметтік көмек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