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09bd" w14:textId="2f30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2010 жылғы 23 желтоқсандағы "2011-2013 жылдарға арналған аудан бюджеті туралы" N 4-30-1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2011 жылғы 10 қазандағы N 4-39-1 шешімі. Солтүстік Қазақстан облысының Әділет департаментінде 2011 жылғы 25 қазанда N 13-3-142 тіркелді. Қолдану мерзімінің өтуіне байланысты күшін жойды (Солтүстік Қазақстан облысы Айыртау ауданы мәслихатының 2012 жылғы 28 маусымдағы N 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мәслихатының 2012.06.28 N 68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төртінші шақырылымдағы отызыншы сессиясының «2011-2013 жылдарға арналған аудан бюджеті туралы» 2010 жылғы 23 желтоқсандағы № 4-30-1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13-3-126 тіркелген және 2011 жылғы 17 ақпанда «Айыртау таңы» газетінде, 2011 жылғы 17 ақпанда «Айыртауские зори»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3 135 574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432436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2 673 392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3 130 870,4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3), 4) тармақшалар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Саумалкөл селосының инженерлік-коммуникациялық инфрақұрылымын дамытуға - 38635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Саумалкөл селосында су құбыр жүйелерін салуға және қайта құруға – 50000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мазмұндалсын (қоса берілді).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2011 жылдың 1 қаңтарынан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ХXXIX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Абакумов                                Қ.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қазандағы № 4-39-1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 № 4-30-1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893"/>
        <w:gridCol w:w="729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3 135 574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432 436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240 294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2 673 392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2 673 392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93"/>
        <w:gridCol w:w="6653"/>
        <w:gridCol w:w="245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3 130 870,4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230 944,0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67 957,0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58 784,0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9 173,0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21 718,0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2 208 661,0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2 208 661,0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2 029 179,0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 мен білім берудің мектепке дейінгі ұйымдары тәрбиешілерне біліктілік санаттары үшін үстемақы мөлшерін ұлғайтуы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184 158,0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184 158,0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23 299,0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59 805,0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31 006,0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жұмысын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282 406,0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199 339,0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38 635,0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68 245,0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қамтудың Бағдарламасын іске асыру аясында инженерлік-коммуникациялық инфрақұрылымды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71 763,8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21 608,7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21 608,7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34 209,1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17 701,1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10 002,3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10 002,3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6 566,3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6 566,3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6511,3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285 416,0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-294 712,4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294 712,4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