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ab35" w14:textId="ac8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25 наурыздағы N 76 "2011 жылдың сәуір-маусымында және қазан-желтоқсанында аудан аумағында мерзімді әскери қызметке азаматтарды шақыруды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2011 жылғы 17 қазандағы N 351 қаулысы. Солтүстік Қазақстан облысының Әділет департаментінде 2011 жылғы 1 қарашада N 13-3-143 тіркелді. Күші жойылды - Солтүстік Қазақстан облысы Айыртау ауданы әкімдігінің 2012 жылғы 6 қаңтардағы N 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әкімдігінің 2012.01.06 N 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25 наурыздағы № 76 «2011 жылдың сәуір-маусымында және қазан-желтоқсанында аудан аумағында мерзімді әскери қызметке азаматтарды шақыруды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2011 жылғы 1 сәуірде № 13-3-130 тіркелген, 2011 жылғы 7 сәуірдегі № 14 «Айыртау таңы» газетінде, 2011 жылғы 7 сәуірдегі № 14 «Айыртауские зори»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2, 3 тармақтары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 мына құрамда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05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Чепухин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төрағасы, «Солтүстік Қазақстан облысы Айыртау ауданының қорғаныс істері жөніндегі бөлімі»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Райымжанқызы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орынбасары, аудан әкімінің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70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Әбуұлы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 ауданының ішкі істер бөлімі» мемлекеттік мекемесі бастығының тәрбие және кадрлар жұмысы жөніндегі орынбасары;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Сапабекқызы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төрағасы, «Қазақстан Республикасы денсаулық сақтау Министрлігі Солтүстік Қазақстан облысы әкімдігі Айыртау орталық аудандық ауруханасы» шаруашылық жүргізу құқығындағы коммуналдық мемлекеттік кәсіпорны бас дәрігерінің алғашқы медициналық көмек жөніндегі орынбасары;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Әнипа Бақытжанқызы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хатшысы, «Қазақстан Республикасы денсаулық сақтау Министрлігі Солтүстік Қазақстан облысы әкімдігі Айыртау орталық аудандық ауруханасы» шаруашылық жүргізу құқығындағы коммуналдық мемлекеттік кәсіпорнының медбикесі.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Шақыру комиссиясының төрағасы немесе мүшелері болмаған жағдайда резервтік аудандық шақыру комиссиясы құрастырылсын: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70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Сайдоллаұлы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төрағасы, «Солтүстік Қазақстан облысы Айыртау ауданының қорғаныс істері жөніндегі бөлімі» мемлекеттік мекемесі бастығының орынбасары;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Шонұлы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орынбасары, аудан әкімінің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07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Оразғалиұлы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 ауданының ішкі істер бөлімі» мемлекеттік мекемесі бастығының қызмет жөніндегі орынбасары;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Шакішева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Шәріпқызы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төрағасы, «Қазақстан Республикасы денсаулық сақтау Министрлігі Солтүстік Қазақстан облысы әкімдігі Айыртау орталық аудандық ауруханасы» шаруашылық жүргізу құқығындағы коммуналдық мемлекеттік кәсіпорны бас дәрігерінің алғашқы медициналық көмек жөніндегі орынбасары;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Михайловна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хатшысы, «Қазақстан Республикасы денсаулық сақтау Министрлігі Солтүстік Қазақстан облысы әкімдігі Айыртау орталық аудандық ауруханасы» шаруашылық жүргізу құқығындағы коммуналдық мемлекеттік кәсіпорнының медбикесі.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Р.Р.Тілеубаеваға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алғашқы ресми жарияланған күннен бастап он күнтізбелік күн өткеннен кейін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Жанділдин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Чепухин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«Айыртау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Ідірісов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әкімдігі Айыртау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С. Молдахметов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