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9f65" w14:textId="f3e9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 аумағында үгіттеу баспа материалдарын орналастыруға және сайлаушылармен кездесулер өткізуге арналған үй-жайлы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2011 жылғы 15 ақпанда N 43 қаулысы. Солтүстік Қазақстан облысының Әділет департаментінде 2011 жылғы 22 ақпанда N 13-4-116 тіркелді. Күші жойылды - Солтүстік Қазақстан облысы Ақжар ауданы әкімдігінің 2015 жылғы 24 ақпандағы N 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Ақжар ауданы әкімдігінің 24.02.2015 </w:t>
      </w:r>
      <w:r>
        <w:rPr>
          <w:rFonts w:ascii="Times New Roman"/>
          <w:b w:val="false"/>
          <w:i w:val="false"/>
          <w:color w:val="000000"/>
          <w:sz w:val="28"/>
        </w:rPr>
        <w:t>N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рет ресми жарияланған күннен кейін күнтiзбелiк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№ 2464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Ақжар аудандық сайлау комиссиясымен қоса (келісім бойынша) Қазақстан Республикасы Президенттігіне барлық үміткерлер үшін үгіттеу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Президенттігіне барлық үміткерлер үшін сайлаушылармен кездесулер өткізуге арналған келісім-шарт негізінде ұсынылатын орындар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Қ.А. Хасеновке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Шәпенов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15 ақпандағы № 43 аудан әкімдігінің қаулысына 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Үгіттеу баспа материалдарын орналастыруға арналған орындар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1718"/>
        <w:gridCol w:w="8138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 орта мектебі ғимаратына қарасты аумақтағы ақпараттық стенд, Абай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ғимаратына қарасты аумақтағы ақпараттық стенд, Сарыарқа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ғимаратына қарасты аумақтағы ақпараттық стенд, Ленин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 орта мектебі ғимаратына қарасты аумақтағы ақпараттық стенд, Қонаев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ғимаратына қарасты аумақтағы ақпараттық стенд, Тың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орта мектебі ғимаратына қарасты аумақтағы ақпараттық стенд, Достық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орта мектебі ғимаратына қарасты аумақтағы ақпараттық стенд, Мектеп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ғимаратына қарасты аумақтағы ақпараттық стенд, Зеленая көшесі,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ғимаратына қарасты аумақтағы ақпараттық стенд, улица Ленин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дәрігерлік амбулатория ғимаратына қарасты аумақтағы ақпараттық стенд, Донецкая көшесі,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ғимаратына қарасты аумақтағы ақпараттық стенд, Ломоносов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ғимаратына қарасты аумақтағы ақпараттық стенд, Маркин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15 ақпандағы № 43 аудан әкімінің қаулысына 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 өткізуе арналған нысандар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1573"/>
        <w:gridCol w:w="3446"/>
        <w:gridCol w:w="5044"/>
      </w:tblGrid>
      <w:tr>
        <w:trPr>
          <w:trHeight w:val="30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 орта мектебінің салтанат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 орта мектебінің салтанат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орта мектебінің салтанат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орта мектебінің салтанат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кәсіптік лицейдің салтанат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көшесі,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орта мектебінің салтанат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орта мектебінің салтанат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Гвардейская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 орта мектебінің салтанат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Иманов көшесі,1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орта мектебінің салтанат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Жеңіске 30 жыл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