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559" w14:textId="1c90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Ақжар ауданы бойынша ауыл шаруашылығының әр түрі бойынша 
субсидияланатын басым дақылдарын себудің оңтайлы мерзімін жүргізу және 
субсидия алушылардың тізіміне енгізуге өтінім беру мерзімін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2011 жылғы 26 сәуірдегі N 106 қаулысы. Солтүстік Қазақстан облысының Әділет департаментінде 2011 жылғы 6 мамырда N 13-4-120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2011 жылы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өтініш беру мерзімі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З.Ж. Молдағанаповқа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бірінші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Тастеміров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26 сәуірдің №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өтініш беру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Солтүстік Қазақстан облысы Ақжар аудандық мәслихатының 2011.06.02 </w:t>
      </w:r>
      <w:r>
        <w:rPr>
          <w:rFonts w:ascii="Times New Roman"/>
          <w:b w:val="false"/>
          <w:i w:val="false"/>
          <w:color w:val="ff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808"/>
        <w:gridCol w:w="2135"/>
        <w:gridCol w:w="2809"/>
        <w:gridCol w:w="2810"/>
      </w:tblGrid>
      <w:tr>
        <w:trPr>
          <w:trHeight w:val="72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 тізімге қосуға өтініш беру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себудің оңтайлы мерзімін жүргізу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қуаң дала, дала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піскен, орташа кештетілген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17.05 - 02.06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03.06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орташа жетілген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28.05 - 06.06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– 08.06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жетілген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30.05 - 5.06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30.05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30.05 - 05.06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12.05 - 16.05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10.05 - 16.05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– 25.05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25.05 - 30.05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20.05 - 25.05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азақтық 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28.05-05.06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30.05- 03.06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13.05 - 20.05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18.05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 – 20.05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 – 22.05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18.05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20.05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 – 25.05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 – 20.05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16.05.- 30.05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16.05.- 31.05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 – 5.06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1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көп жылдық шөп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сұлы, арпа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 – 31.05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арпа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 – 07.06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азақтық 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бұршақ, сұлы, судан шөбі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 – 10.06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 – 15.05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– 5.06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25.05 - 10.06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15.05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 – 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