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370f" w14:textId="129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кәсіпорындары, мекемелері және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2011 жылғы 20 мамырдағы N 135 қаулысы. Солтүстік Қазақстан облысының Әділет департаментінде 2011 жылғы 7 маусымда N 13-4-123 тіркелді. Күші жойылды - Солтүстік Қазақстан облысы Ақжар аудандық әкімдігінің 2013 жылғы 4 сәуірдегі N 118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әкімдігінің 04.04.2013 N 118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және өзін өзі басқару туралы»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мүгедектерді әлеуметтік қорғау туралы» 2005 жылғы 13 сәуірдегі № 39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ауданының кәсіпорындарында, мекемелерінде және ұйымдарында мүгедектерді жұмысқа орналастыру үшін жұмыс орындарының жалпы санынан үш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Ақжар ауданның кәсіпорындары, мекемелері және ұйымдарында мүгедектер үшін жұмыс орындарына квота белгілеу туралы» Ақжар ауданы әкімдігінің 2010 жылғы 30 сәуірдегі № 122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сәуірде № 13-4-102 нормативтік құқықтық актілерді мемлекеттік тіркеу тізілімде тіркелді, 2010 жылғы 1 мамырда № 19 «Дала дидары» және № 19 «Акжар-хабар»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Ғ.Қ. 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ақпараттық құралдар баспасөзінде алғашқы ресми жарияланғаннан кейін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