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cc7f" w14:textId="453c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Ақжар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2011 жылғы 20 желтоқсандағы N 39-1 шешімі. Солтүстік Қазақстан облысының Әділет департаментінде 2012 жылғы 18 қаңтарда N 13-4-134 тіркелді. Қолданылу мерзімінің өтуіне байланысты күші жойылды (Солтүстік Қазақстан облысы Ақжар ауданы мәслихаты аппаратының 2016 жылғы 17 ақпандағы N 03-02-13/28 хаты)</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Ақжар ауданы мәслихаты аппаратының 17.02.2016 N 03-02-13/28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 95-IV Бюджет кодексі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2012-2014 жылдарға арналған Ақжар аудандық бюджет бекітілсін, соның ішінде 2012 жылға мына көлемде:</w:t>
      </w:r>
      <w:r>
        <w:br/>
      </w:r>
      <w:r>
        <w:rPr>
          <w:rFonts w:ascii="Times New Roman"/>
          <w:b w:val="false"/>
          <w:i w:val="false"/>
          <w:color w:val="000000"/>
          <w:sz w:val="28"/>
        </w:rPr>
        <w:t>
      1) кірістер – 2 082 718 мың теңге, оның ішінде мыналар бойынша:</w:t>
      </w:r>
      <w:r>
        <w:br/>
      </w:r>
      <w:r>
        <w:rPr>
          <w:rFonts w:ascii="Times New Roman"/>
          <w:b w:val="false"/>
          <w:i w:val="false"/>
          <w:color w:val="000000"/>
          <w:sz w:val="28"/>
        </w:rPr>
        <w:t>
      салықтық түсімдер – 235 260 мың теңге;</w:t>
      </w:r>
      <w:r>
        <w:br/>
      </w:r>
      <w:r>
        <w:rPr>
          <w:rFonts w:ascii="Times New Roman"/>
          <w:b w:val="false"/>
          <w:i w:val="false"/>
          <w:color w:val="000000"/>
          <w:sz w:val="28"/>
        </w:rPr>
        <w:t>
      салықтық емес түсімдер – 14 192 мың теңге;</w:t>
      </w:r>
      <w:r>
        <w:br/>
      </w:r>
      <w:r>
        <w:rPr>
          <w:rFonts w:ascii="Times New Roman"/>
          <w:b w:val="false"/>
          <w:i w:val="false"/>
          <w:color w:val="000000"/>
          <w:sz w:val="28"/>
        </w:rPr>
        <w:t>
      негізгі капиталды сатудан түскен түсімдер – 15 342 мың теңге;</w:t>
      </w:r>
      <w:r>
        <w:br/>
      </w:r>
      <w:r>
        <w:rPr>
          <w:rFonts w:ascii="Times New Roman"/>
          <w:b w:val="false"/>
          <w:i w:val="false"/>
          <w:color w:val="000000"/>
          <w:sz w:val="28"/>
        </w:rPr>
        <w:t>
      трансферттердің түсуі – 1 817 924 мың теңге, оның ішінде;</w:t>
      </w:r>
      <w:r>
        <w:br/>
      </w:r>
      <w:r>
        <w:rPr>
          <w:rFonts w:ascii="Times New Roman"/>
          <w:b w:val="false"/>
          <w:i w:val="false"/>
          <w:color w:val="000000"/>
          <w:sz w:val="28"/>
        </w:rPr>
        <w:t>
      облыстық бюджеттен берілетін субвенция – 1 403 437 мың теңге;</w:t>
      </w:r>
      <w:r>
        <w:br/>
      </w:r>
      <w:r>
        <w:rPr>
          <w:rFonts w:ascii="Times New Roman"/>
          <w:b w:val="false"/>
          <w:i w:val="false"/>
          <w:color w:val="000000"/>
          <w:sz w:val="28"/>
        </w:rPr>
        <w:t xml:space="preserve">
      2) шығындар – 2 072 590,3 мың теңге; </w:t>
      </w:r>
      <w:r>
        <w:br/>
      </w:r>
      <w:r>
        <w:rPr>
          <w:rFonts w:ascii="Times New Roman"/>
          <w:b w:val="false"/>
          <w:i w:val="false"/>
          <w:color w:val="000000"/>
          <w:sz w:val="28"/>
        </w:rPr>
        <w:t>
      3) таза бюджеттік кредиттеу – 26 976,3 мың теңге, соның ішінде:</w:t>
      </w:r>
      <w:r>
        <w:br/>
      </w:r>
      <w:r>
        <w:rPr>
          <w:rFonts w:ascii="Times New Roman"/>
          <w:b w:val="false"/>
          <w:i w:val="false"/>
          <w:color w:val="000000"/>
          <w:sz w:val="28"/>
        </w:rPr>
        <w:t>
      бюджеттік кредиттер – 29 144,3 мың теңге;</w:t>
      </w:r>
      <w:r>
        <w:br/>
      </w:r>
      <w:r>
        <w:rPr>
          <w:rFonts w:ascii="Times New Roman"/>
          <w:b w:val="false"/>
          <w:i w:val="false"/>
          <w:color w:val="000000"/>
          <w:sz w:val="28"/>
        </w:rPr>
        <w:t>
      бюджеттік кредиттерді жабу – 2 168 мың теңге;</w:t>
      </w:r>
      <w:r>
        <w:br/>
      </w:r>
      <w:r>
        <w:rPr>
          <w:rFonts w:ascii="Times New Roman"/>
          <w:b w:val="false"/>
          <w:i w:val="false"/>
          <w:color w:val="000000"/>
          <w:sz w:val="28"/>
        </w:rPr>
        <w:t>
      4) қаржылық активтермен операциялар бойынша сальдо - 16000 мың теңге, сонымен қатар:</w:t>
      </w:r>
      <w:r>
        <w:br/>
      </w:r>
      <w:r>
        <w:rPr>
          <w:rFonts w:ascii="Times New Roman"/>
          <w:b w:val="false"/>
          <w:i w:val="false"/>
          <w:color w:val="000000"/>
          <w:sz w:val="28"/>
        </w:rPr>
        <w:t>
      қаржылық активтер сатып алу - 16000 мың теңге;</w:t>
      </w:r>
      <w:r>
        <w:br/>
      </w:r>
      <w:r>
        <w:rPr>
          <w:rFonts w:ascii="Times New Roman"/>
          <w:b w:val="false"/>
          <w:i w:val="false"/>
          <w:color w:val="000000"/>
          <w:sz w:val="28"/>
        </w:rPr>
        <w:t>
      мемлекетке қаржылық активтерді сатудан түскен түсім - 0 мың теңге</w:t>
      </w:r>
      <w:r>
        <w:br/>
      </w:r>
      <w:r>
        <w:rPr>
          <w:rFonts w:ascii="Times New Roman"/>
          <w:b w:val="false"/>
          <w:i w:val="false"/>
          <w:color w:val="000000"/>
          <w:sz w:val="28"/>
        </w:rPr>
        <w:t>
      5) бюджет тапшылығы – -32 848,6 мың тенге.</w:t>
      </w:r>
      <w:r>
        <w:br/>
      </w:r>
      <w:r>
        <w:rPr>
          <w:rFonts w:ascii="Times New Roman"/>
          <w:b w:val="false"/>
          <w:i w:val="false"/>
          <w:color w:val="000000"/>
          <w:sz w:val="28"/>
        </w:rPr>
        <w:t>
      6) бюджет тапшылығын қаржыландыру – 32 848,6 мың тенге:</w:t>
      </w:r>
      <w:r>
        <w:br/>
      </w:r>
      <w:r>
        <w:rPr>
          <w:rFonts w:ascii="Times New Roman"/>
          <w:b w:val="false"/>
          <w:i w:val="false"/>
          <w:color w:val="000000"/>
          <w:sz w:val="28"/>
        </w:rPr>
        <w:t>
      қарыздар түсімі – 29 124 мың тенге;</w:t>
      </w:r>
      <w:r>
        <w:br/>
      </w:r>
      <w:r>
        <w:rPr>
          <w:rFonts w:ascii="Times New Roman"/>
          <w:b w:val="false"/>
          <w:i w:val="false"/>
          <w:color w:val="000000"/>
          <w:sz w:val="28"/>
        </w:rPr>
        <w:t>
      қарыздарды өтеу – 2 168 мың тенге;</w:t>
      </w:r>
      <w:r>
        <w:br/>
      </w:r>
      <w:r>
        <w:rPr>
          <w:rFonts w:ascii="Times New Roman"/>
          <w:b w:val="false"/>
          <w:i w:val="false"/>
          <w:color w:val="000000"/>
          <w:sz w:val="28"/>
        </w:rPr>
        <w:t>
      бюджет қаражаттарының пайдаланылатын қалдықтары – 5 892,6 мың тенге.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2012.12.06 </w:t>
      </w:r>
      <w:r>
        <w:rPr>
          <w:rFonts w:ascii="Times New Roman"/>
          <w:b w:val="false"/>
          <w:i w:val="false"/>
          <w:color w:val="ff0000"/>
          <w:sz w:val="28"/>
        </w:rPr>
        <w:t>N 7-1</w:t>
      </w:r>
      <w:r>
        <w:rPr>
          <w:rFonts w:ascii="Times New Roman"/>
          <w:b w:val="false"/>
          <w:i w:val="false"/>
          <w:color w:val="ff0000"/>
          <w:sz w:val="28"/>
        </w:rPr>
        <w:t xml:space="preserve"> Шешімімен (2012.01.01 бастап күшіне енеді).</w:t>
      </w:r>
      <w:r>
        <w:br/>
      </w:r>
      <w:r>
        <w:rPr>
          <w:rFonts w:ascii="Times New Roman"/>
          <w:b w:val="false"/>
          <w:i w:val="false"/>
          <w:color w:val="000000"/>
          <w:sz w:val="28"/>
        </w:rPr>
        <w:t>
      </w:t>
      </w:r>
      <w:r>
        <w:rPr>
          <w:rFonts w:ascii="Times New Roman"/>
          <w:b w:val="false"/>
          <w:i w:val="false"/>
          <w:color w:val="000000"/>
          <w:sz w:val="28"/>
        </w:rPr>
        <w:t>2. 2012 жылға арналған аудандық бюджеттің кірістері Қазақстан Республикасы Бюджет кодексіне сәйкес мына салықтық түсімдер есебінен қалыптастырылатыны белгілесін:</w:t>
      </w:r>
      <w:r>
        <w:br/>
      </w:r>
      <w:r>
        <w:rPr>
          <w:rFonts w:ascii="Times New Roman"/>
          <w:b w:val="false"/>
          <w:i w:val="false"/>
          <w:color w:val="000000"/>
          <w:sz w:val="28"/>
        </w:rPr>
        <w:t>
      жеке табыс салығы 100 пайыз көлемде;</w:t>
      </w:r>
      <w:r>
        <w:br/>
      </w:r>
      <w:r>
        <w:rPr>
          <w:rFonts w:ascii="Times New Roman"/>
          <w:b w:val="false"/>
          <w:i w:val="false"/>
          <w:color w:val="000000"/>
          <w:sz w:val="28"/>
        </w:rPr>
        <w:t>
      әлеуметтік салық 100 пайыз көлемде;</w:t>
      </w:r>
      <w:r>
        <w:br/>
      </w:r>
      <w:r>
        <w:rPr>
          <w:rFonts w:ascii="Times New Roman"/>
          <w:b w:val="false"/>
          <w:i w:val="false"/>
          <w:color w:val="000000"/>
          <w:sz w:val="28"/>
        </w:rPr>
        <w:t>
      мүлікке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үшiн түсетiн түсiмдер;</w:t>
      </w:r>
      <w:r>
        <w:br/>
      </w:r>
      <w:r>
        <w:rPr>
          <w:rFonts w:ascii="Times New Roman"/>
          <w:b w:val="false"/>
          <w:i w:val="false"/>
          <w:color w:val="000000"/>
          <w:sz w:val="28"/>
        </w:rPr>
        <w:t>
      кәсiпкерлiк және кәсiби қызметтi жүргiзгенi үшiн алынатын алымдар;</w:t>
      </w:r>
      <w:r>
        <w:br/>
      </w:r>
      <w:r>
        <w:rPr>
          <w:rFonts w:ascii="Times New Roman"/>
          <w:b w:val="false"/>
          <w:i w:val="false"/>
          <w:color w:val="000000"/>
          <w:sz w:val="28"/>
        </w:rPr>
        <w:t>
      ойын бизнесіне салық;</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3. Аудандық бюджеттің кірістері мына салықтық емес түсімдер есебінен қалыптастырылатыны белгілесін:</w:t>
      </w:r>
      <w:r>
        <w:br/>
      </w:r>
      <w:r>
        <w:rPr>
          <w:rFonts w:ascii="Times New Roman"/>
          <w:b w:val="false"/>
          <w:i w:val="false"/>
          <w:color w:val="000000"/>
          <w:sz w:val="28"/>
        </w:rPr>
        <w:t>
      аудан әкімдігінің меншігі болып табылатын коммуналдық меншіктегі мүлікті жалға беруден түскен кірістер;</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түсемдер;</w:t>
      </w:r>
      <w:r>
        <w:br/>
      </w:r>
      <w:r>
        <w:rPr>
          <w:rFonts w:ascii="Times New Roman"/>
          <w:b w:val="false"/>
          <w:i w:val="false"/>
          <w:color w:val="000000"/>
          <w:sz w:val="28"/>
        </w:rPr>
        <w:t xml:space="preserve">
      жергілікті бюджетке түсетін салықтық емес түсімдер. </w:t>
      </w:r>
      <w:r>
        <w:br/>
      </w:r>
      <w:r>
        <w:rPr>
          <w:rFonts w:ascii="Times New Roman"/>
          <w:b w:val="false"/>
          <w:i w:val="false"/>
          <w:color w:val="000000"/>
          <w:sz w:val="28"/>
        </w:rPr>
        <w:t>
      </w:t>
      </w:r>
      <w:r>
        <w:rPr>
          <w:rFonts w:ascii="Times New Roman"/>
          <w:b w:val="false"/>
          <w:i w:val="false"/>
          <w:color w:val="000000"/>
          <w:sz w:val="28"/>
        </w:rPr>
        <w:t>4. Аудандық бюджет кірістері мыналар есебінен қалыптастырылатыны белгілесін:</w:t>
      </w:r>
      <w:r>
        <w:br/>
      </w:r>
      <w:r>
        <w:rPr>
          <w:rFonts w:ascii="Times New Roman"/>
          <w:b w:val="false"/>
          <w:i w:val="false"/>
          <w:color w:val="000000"/>
          <w:sz w:val="28"/>
        </w:rPr>
        <w:t>
      негізгі капиталды сатудан түскен түсімдер.</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9-қосымшаға</w:t>
      </w:r>
      <w:r>
        <w:rPr>
          <w:rFonts w:ascii="Times New Roman"/>
          <w:b w:val="false"/>
          <w:i w:val="false"/>
          <w:color w:val="000000"/>
          <w:sz w:val="28"/>
        </w:rPr>
        <w:t xml:space="preserve"> сәйкес 2012 жылға жергілікті бюджеттерді атқару барысында жергілікті бюджеттік бағдарламалар секвестрге жатпайтыны белгіленсін.</w:t>
      </w:r>
      <w:r>
        <w:br/>
      </w:r>
      <w:r>
        <w:rPr>
          <w:rFonts w:ascii="Times New Roman"/>
          <w:b w:val="false"/>
          <w:i w:val="false"/>
          <w:color w:val="000000"/>
          <w:sz w:val="28"/>
        </w:rPr>
        <w:t>
      </w:t>
      </w:r>
      <w:r>
        <w:rPr>
          <w:rFonts w:ascii="Times New Roman"/>
          <w:b w:val="false"/>
          <w:i w:val="false"/>
          <w:color w:val="000000"/>
          <w:sz w:val="28"/>
        </w:rPr>
        <w:t>6. 2012 жылға арналған аудандық бюджетте республикалық бюджеттен келесі мөлшердегі нысаналы трансферттер ескерілсін:</w:t>
      </w:r>
      <w:r>
        <w:br/>
      </w:r>
      <w:r>
        <w:rPr>
          <w:rFonts w:ascii="Times New Roman"/>
          <w:b w:val="false"/>
          <w:i w:val="false"/>
          <w:color w:val="000000"/>
          <w:sz w:val="28"/>
        </w:rPr>
        <w:t>
      1) Дәуіт селосына су тарату желісін қайта жаңартуға – 35 660 мың теңге;</w:t>
      </w:r>
      <w:r>
        <w:br/>
      </w:r>
      <w:r>
        <w:rPr>
          <w:rFonts w:ascii="Times New Roman"/>
          <w:b w:val="false"/>
          <w:i w:val="false"/>
          <w:color w:val="000000"/>
          <w:sz w:val="28"/>
        </w:rPr>
        <w:t>
      2) эпизоотияға қарсы іс-шаралар жүргізуге – 11 764 мың теңге;</w:t>
      </w:r>
      <w:r>
        <w:br/>
      </w:r>
      <w:r>
        <w:rPr>
          <w:rFonts w:ascii="Times New Roman"/>
          <w:b w:val="false"/>
          <w:i w:val="false"/>
          <w:color w:val="000000"/>
          <w:sz w:val="28"/>
        </w:rPr>
        <w:t>
      3) мамандардың әлеуметтік көмек көрсетуі жөніндегі шараларды іске асыру үшін – 5 928 мың теңге;</w:t>
      </w:r>
      <w:r>
        <w:br/>
      </w:r>
      <w:r>
        <w:rPr>
          <w:rFonts w:ascii="Times New Roman"/>
          <w:b w:val="false"/>
          <w:i w:val="false"/>
          <w:color w:val="000000"/>
          <w:sz w:val="28"/>
        </w:rPr>
        <w:t xml:space="preserve">
      4) білім беретін мектепке дейінгі мекемелерге мемлекеттік білім беру тапсырысын орындауға – 18 900 мың теңге; </w:t>
      </w:r>
      <w:r>
        <w:br/>
      </w:r>
      <w:r>
        <w:rPr>
          <w:rFonts w:ascii="Times New Roman"/>
          <w:b w:val="false"/>
          <w:i w:val="false"/>
          <w:color w:val="000000"/>
          <w:sz w:val="28"/>
        </w:rPr>
        <w:t xml:space="preserve">
      5) Қазақстан Республикасы Президентінің 2010 жылғы 7 желтоқсандағы № 1118 Жарлығымен бекітілген 2011-2020 жылдарға арналған Қазақстан Республикасындағы білім беруді дамытудың мемлекттік бағдарламасын іске асыруға – 11 587,5 мың теңге, сонымен қатар; </w:t>
      </w:r>
      <w:r>
        <w:br/>
      </w:r>
      <w:r>
        <w:rPr>
          <w:rFonts w:ascii="Times New Roman"/>
          <w:b w:val="false"/>
          <w:i w:val="false"/>
          <w:color w:val="000000"/>
          <w:sz w:val="28"/>
        </w:rPr>
        <w:t>
      Жалпы орта және негізгі орта білім беретін мемлекеттік мекемелердің биология, химия және физика кабинеттерін оқу құралдарымен жабдықтауға – 8 188 мың теңге;</w:t>
      </w:r>
      <w:r>
        <w:br/>
      </w:r>
      <w:r>
        <w:rPr>
          <w:rFonts w:ascii="Times New Roman"/>
          <w:b w:val="false"/>
          <w:i w:val="false"/>
          <w:color w:val="000000"/>
          <w:sz w:val="28"/>
        </w:rPr>
        <w:t>
      Үйде оқытылатын мүгедек балаларды бағдарламалық қамсыздандыруға, жабдықпен қамтамасыз етуге – 3 399,5 мың теңге;</w:t>
      </w:r>
      <w:r>
        <w:br/>
      </w:r>
      <w:r>
        <w:rPr>
          <w:rFonts w:ascii="Times New Roman"/>
          <w:b w:val="false"/>
          <w:i w:val="false"/>
          <w:color w:val="000000"/>
          <w:sz w:val="28"/>
        </w:rPr>
        <w:t>
      6) республикалық бюджеттен трансферттер ретінде жетім баланы (жетім балаларды) және ата-аналарының қамқорынсыз қалған баланы (балаларды) күтіп-ұстауға асыраушыларына ай сайынғы ақшалай төлемдерге – 8 000 мың теңге;</w:t>
      </w:r>
      <w:r>
        <w:br/>
      </w:r>
      <w:r>
        <w:rPr>
          <w:rFonts w:ascii="Times New Roman"/>
          <w:b w:val="false"/>
          <w:i w:val="false"/>
          <w:color w:val="000000"/>
          <w:sz w:val="28"/>
        </w:rPr>
        <w:t>
      7) Біліктілік категориясы үшін қосымша төлемдер көлемін арттыруға – 12 042 мың теңге, сонымен қатар;</w:t>
      </w:r>
      <w:r>
        <w:br/>
      </w:r>
      <w:r>
        <w:rPr>
          <w:rFonts w:ascii="Times New Roman"/>
          <w:b w:val="false"/>
          <w:i w:val="false"/>
          <w:color w:val="000000"/>
          <w:sz w:val="28"/>
        </w:rPr>
        <w:t>
      617 мың теңге -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ұлғайтуға;</w:t>
      </w:r>
      <w:r>
        <w:br/>
      </w:r>
      <w:r>
        <w:rPr>
          <w:rFonts w:ascii="Times New Roman"/>
          <w:b w:val="false"/>
          <w:i w:val="false"/>
          <w:color w:val="000000"/>
          <w:sz w:val="28"/>
        </w:rPr>
        <w:t xml:space="preserve">
      11 425 мың теңге -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ұлғайтуға; </w:t>
      </w:r>
      <w:r>
        <w:br/>
      </w:r>
      <w:r>
        <w:rPr>
          <w:rFonts w:ascii="Times New Roman"/>
          <w:b w:val="false"/>
          <w:i w:val="false"/>
          <w:color w:val="000000"/>
          <w:sz w:val="28"/>
        </w:rPr>
        <w:t>
      8) "Назарбаев Зияткерлік мектептері" дербестік білім ұйымында оқу бағдарламалары бойынша біліктілікті арттырудан өткен мұғалімдерге еңбекақыны арттыруға – 718 мың теңге;</w:t>
      </w:r>
      <w:r>
        <w:br/>
      </w:r>
      <w:r>
        <w:rPr>
          <w:rFonts w:ascii="Times New Roman"/>
          <w:b w:val="false"/>
          <w:i w:val="false"/>
          <w:color w:val="000000"/>
          <w:sz w:val="28"/>
        </w:rPr>
        <w:t>
      9) 2020 жұмыспен қамту бағдарламасы шеңберінде іс-шараларды іске асыруға – 30 776 мың теңге, сонымен қатар:</w:t>
      </w:r>
      <w:r>
        <w:br/>
      </w:r>
      <w:r>
        <w:rPr>
          <w:rFonts w:ascii="Times New Roman"/>
          <w:b w:val="false"/>
          <w:i w:val="false"/>
          <w:color w:val="000000"/>
          <w:sz w:val="28"/>
        </w:rPr>
        <w:t>
      Ағымдағы мақсаттық трансферттер – барлығы 30 776 мың теңге, сонымен қатар:</w:t>
      </w:r>
      <w:r>
        <w:br/>
      </w:r>
      <w:r>
        <w:rPr>
          <w:rFonts w:ascii="Times New Roman"/>
          <w:b w:val="false"/>
          <w:i w:val="false"/>
          <w:color w:val="000000"/>
          <w:sz w:val="28"/>
        </w:rPr>
        <w:t>
      Жалақыны бөлшектеп қаржыландыруға – 8 059 мың теңге;</w:t>
      </w:r>
      <w:r>
        <w:br/>
      </w:r>
      <w:r>
        <w:rPr>
          <w:rFonts w:ascii="Times New Roman"/>
          <w:b w:val="false"/>
          <w:i w:val="false"/>
          <w:color w:val="000000"/>
          <w:sz w:val="28"/>
        </w:rPr>
        <w:t>
      Көшіп келуге субсидия ұсынуға – 812 мың теңге;</w:t>
      </w:r>
      <w:r>
        <w:br/>
      </w:r>
      <w:r>
        <w:rPr>
          <w:rFonts w:ascii="Times New Roman"/>
          <w:b w:val="false"/>
          <w:i w:val="false"/>
          <w:color w:val="000000"/>
          <w:sz w:val="28"/>
        </w:rPr>
        <w:t>
      Жұмыспен қамту орталығын құруға – 9 640 мың теңге;</w:t>
      </w:r>
      <w:r>
        <w:br/>
      </w:r>
      <w:r>
        <w:rPr>
          <w:rFonts w:ascii="Times New Roman"/>
          <w:b w:val="false"/>
          <w:i w:val="false"/>
          <w:color w:val="000000"/>
          <w:sz w:val="28"/>
        </w:rPr>
        <w:t>
      Жастар тәжірибесіне – 12 265 мың теңге;</w:t>
      </w:r>
      <w:r>
        <w:br/>
      </w:r>
      <w:r>
        <w:rPr>
          <w:rFonts w:ascii="Times New Roman"/>
          <w:b w:val="false"/>
          <w:i w:val="false"/>
          <w:color w:val="000000"/>
          <w:sz w:val="28"/>
        </w:rPr>
        <w:t>
      10) "Өңірлердің дамуы" бағдарламасы шеңберінде өңірлердің экономикасының дамуын қолдау бойынша іс – шараларды ауылдық (селолық) округтерде іске асыру сұрақтарын шешуге – 2 440 мың теңге;</w:t>
      </w:r>
      <w:r>
        <w:br/>
      </w:r>
      <w:r>
        <w:rPr>
          <w:rFonts w:ascii="Times New Roman"/>
          <w:b w:val="false"/>
          <w:i w:val="false"/>
          <w:color w:val="000000"/>
          <w:sz w:val="28"/>
        </w:rPr>
        <w:t>
      11) 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 – 69 175 мың теңге;</w:t>
      </w:r>
      <w:r>
        <w:br/>
      </w:r>
      <w:r>
        <w:rPr>
          <w:rFonts w:ascii="Times New Roman"/>
          <w:b w:val="false"/>
          <w:i w:val="false"/>
          <w:color w:val="000000"/>
          <w:sz w:val="28"/>
        </w:rPr>
        <w:t>
</w:t>
      </w:r>
      <w:r>
        <w:rPr>
          <w:rFonts w:ascii="Times New Roman"/>
          <w:b w:val="false"/>
          <w:i w:val="false"/>
          <w:color w:val="ff0000"/>
          <w:sz w:val="28"/>
        </w:rPr>
        <w:t xml:space="preserve">      12) - алынып тасталды - Солтүстік Қазақстан облысы Ақжар аудандық мәслихатының 2012.12.06 </w:t>
      </w:r>
      <w:r>
        <w:rPr>
          <w:rFonts w:ascii="Times New Roman"/>
          <w:b w:val="false"/>
          <w:i w:val="false"/>
          <w:color w:val="ff0000"/>
          <w:sz w:val="28"/>
        </w:rPr>
        <w:t>N 7-1</w:t>
      </w:r>
      <w:r>
        <w:rPr>
          <w:rFonts w:ascii="Times New Roman"/>
          <w:b w:val="false"/>
          <w:i w:val="false"/>
          <w:color w:val="ff0000"/>
          <w:sz w:val="28"/>
        </w:rPr>
        <w:t xml:space="preserve"> Шешімімен;</w:t>
      </w:r>
      <w:r>
        <w:br/>
      </w:r>
      <w:r>
        <w:rPr>
          <w:rFonts w:ascii="Times New Roman"/>
          <w:b w:val="false"/>
          <w:i w:val="false"/>
          <w:color w:val="000000"/>
          <w:sz w:val="28"/>
        </w:rPr>
        <w:t>
      13) Қазақстан Республикасы Үкіметінің 2011 жылғы 31 наурыздағы № 316 қаулысымен бекітілген Жұмыспен қамту-2020 бағдарламасы бойынша ауылдық елді мекендерді дамыту шеңберінде объектілерді жөндеу және абаттандыру - 20 292,5 мың теңге;</w:t>
      </w:r>
      <w:r>
        <w:br/>
      </w:r>
      <w:r>
        <w:rPr>
          <w:rFonts w:ascii="Times New Roman"/>
          <w:b w:val="false"/>
          <w:i w:val="false"/>
          <w:color w:val="000000"/>
          <w:sz w:val="28"/>
        </w:rPr>
        <w:t>
      14) Жұмыспен қамту 2020 бағдарламасы бойынша ауылдық елді мекендерді дамыту шеңберінде объектілерді жөндеу - 17 720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Ақжар аудандық мәслихатының 2012.04.16 </w:t>
      </w:r>
      <w:r>
        <w:rPr>
          <w:rFonts w:ascii="Times New Roman"/>
          <w:b w:val="false"/>
          <w:i w:val="false"/>
          <w:color w:val="ff0000"/>
          <w:sz w:val="28"/>
        </w:rPr>
        <w:t>N 3-1</w:t>
      </w:r>
      <w:r>
        <w:rPr>
          <w:rFonts w:ascii="Times New Roman"/>
          <w:b w:val="false"/>
          <w:i w:val="false"/>
          <w:color w:val="ff0000"/>
          <w:sz w:val="28"/>
        </w:rPr>
        <w:t xml:space="preserve">; өзгерту енгізілді - Солтүстік Қазақстан облысы Ақжар аудандық мәслихатының 2012.08.08 </w:t>
      </w:r>
      <w:r>
        <w:rPr>
          <w:rFonts w:ascii="Times New Roman"/>
          <w:b w:val="false"/>
          <w:i w:val="false"/>
          <w:color w:val="ff0000"/>
          <w:sz w:val="28"/>
        </w:rPr>
        <w:t>N 5-2</w:t>
      </w:r>
      <w:r>
        <w:rPr>
          <w:rFonts w:ascii="Times New Roman"/>
          <w:b w:val="false"/>
          <w:i w:val="false"/>
          <w:color w:val="ff0000"/>
          <w:sz w:val="28"/>
        </w:rPr>
        <w:t xml:space="preserve">; 2012.12.06 </w:t>
      </w:r>
      <w:r>
        <w:rPr>
          <w:rFonts w:ascii="Times New Roman"/>
          <w:b w:val="false"/>
          <w:i w:val="false"/>
          <w:color w:val="ff0000"/>
          <w:sz w:val="28"/>
        </w:rPr>
        <w:t>N 7-1</w:t>
      </w:r>
      <w:r>
        <w:rPr>
          <w:rFonts w:ascii="Times New Roman"/>
          <w:b w:val="false"/>
          <w:i w:val="false"/>
          <w:color w:val="ff0000"/>
          <w:sz w:val="28"/>
        </w:rPr>
        <w:t xml:space="preserve"> Шешімдерімен (2012.01.01 бастап күшіне енеді)</w:t>
      </w:r>
      <w:r>
        <w:br/>
      </w:r>
      <w:r>
        <w:rPr>
          <w:rFonts w:ascii="Times New Roman"/>
          <w:b w:val="false"/>
          <w:i w:val="false"/>
          <w:color w:val="000000"/>
          <w:sz w:val="28"/>
        </w:rPr>
        <w:t>
      </w:t>
      </w:r>
      <w:r>
        <w:rPr>
          <w:rFonts w:ascii="Times New Roman"/>
          <w:b w:val="false"/>
          <w:i w:val="false"/>
          <w:color w:val="000000"/>
          <w:sz w:val="28"/>
        </w:rPr>
        <w:t>7. 2012 жылға арналған аудандық бюджетте республикалық бюджеттен бөлінген келесі бюджеттік кредиттер ескерілсін:</w:t>
      </w:r>
      <w:r>
        <w:br/>
      </w:r>
      <w:r>
        <w:rPr>
          <w:rFonts w:ascii="Times New Roman"/>
          <w:b w:val="false"/>
          <w:i w:val="false"/>
          <w:color w:val="000000"/>
          <w:sz w:val="28"/>
        </w:rPr>
        <w:t>
      мамандарға әлеуметтік қолдау көрсету шараларын іске асыруға – 29 124 мың теңге.</w:t>
      </w:r>
      <w:r>
        <w:br/>
      </w:r>
      <w:r>
        <w:rPr>
          <w:rFonts w:ascii="Times New Roman"/>
          <w:b w:val="false"/>
          <w:i w:val="false"/>
          <w:color w:val="000000"/>
          <w:sz w:val="28"/>
        </w:rPr>
        <w:t xml:space="preserve">
      7-1. көрсетілген шешімге </w:t>
      </w:r>
      <w:r>
        <w:rPr>
          <w:rFonts w:ascii="Times New Roman"/>
          <w:b w:val="false"/>
          <w:i w:val="false"/>
          <w:color w:val="000000"/>
          <w:sz w:val="28"/>
        </w:rPr>
        <w:t>10-қосымшаға</w:t>
      </w:r>
      <w:r>
        <w:rPr>
          <w:rFonts w:ascii="Times New Roman"/>
          <w:b w:val="false"/>
          <w:i w:val="false"/>
          <w:color w:val="000000"/>
          <w:sz w:val="28"/>
        </w:rPr>
        <w:t xml:space="preserve"> сәйкес аудандық бюджет қаржылық жыл басына қалыптасқан бюджеттік қаражаттың бос қалдықтары және республикалық және облыстық бюджеттерден берілген нысаналы трансферттерді қайтару есебінен шығыстар көзделсін.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Ақжар аудандық мәслихатының 2012.04.16 </w:t>
      </w:r>
      <w:r>
        <w:rPr>
          <w:rFonts w:ascii="Times New Roman"/>
          <w:b w:val="false"/>
          <w:i w:val="false"/>
          <w:color w:val="ff0000"/>
          <w:sz w:val="28"/>
        </w:rPr>
        <w:t>N 3-1</w:t>
      </w:r>
      <w:r>
        <w:rPr>
          <w:rFonts w:ascii="Times New Roman"/>
          <w:b w:val="false"/>
          <w:i w:val="false"/>
          <w:color w:val="ff0000"/>
          <w:sz w:val="28"/>
        </w:rPr>
        <w:t xml:space="preserve"> Шешімімен (2012.01.01 бастап күшіне енеді)</w:t>
      </w:r>
      <w:r>
        <w:br/>
      </w:r>
      <w:r>
        <w:rPr>
          <w:rFonts w:ascii="Times New Roman"/>
          <w:b w:val="false"/>
          <w:i w:val="false"/>
          <w:color w:val="000000"/>
          <w:sz w:val="28"/>
        </w:rPr>
        <w:t>
      </w:t>
      </w:r>
      <w:r>
        <w:rPr>
          <w:rFonts w:ascii="Times New Roman"/>
          <w:b w:val="false"/>
          <w:i w:val="false"/>
          <w:color w:val="000000"/>
          <w:sz w:val="28"/>
        </w:rPr>
        <w:t>8. 2012 жылға арналған аудандық бюджетте облыстық бюджеттен бөлінген келесі көлемдегі нысаналы трансферттер ескерілсін:</w:t>
      </w:r>
      <w:r>
        <w:br/>
      </w:r>
      <w:r>
        <w:rPr>
          <w:rFonts w:ascii="Times New Roman"/>
          <w:b w:val="false"/>
          <w:i w:val="false"/>
          <w:color w:val="000000"/>
          <w:sz w:val="28"/>
        </w:rPr>
        <w:t>
      1) Ақжар ауданы Талшық а. бұрынғы 18 пәтерлік 2 қабатты тұрғын үй құрылысын 60 орындық балабақша етіп қайта жөндеуге – 99 037 мың теңге;</w:t>
      </w:r>
      <w:r>
        <w:br/>
      </w:r>
      <w:r>
        <w:rPr>
          <w:rFonts w:ascii="Times New Roman"/>
          <w:b w:val="false"/>
          <w:i w:val="false"/>
          <w:color w:val="000000"/>
          <w:sz w:val="28"/>
        </w:rPr>
        <w:t xml:space="preserve">
      2) білім беру нысандарындағы ағаш жабындарды (құрылымдарды) өңдеу бойынша қызметтерге, өрт сөндіру құралдарын алуға, өртке қарсы дабыл қондырғыларын орнатуға – 500 мың теңге; </w:t>
      </w:r>
      <w:r>
        <w:br/>
      </w:r>
      <w:r>
        <w:rPr>
          <w:rFonts w:ascii="Times New Roman"/>
          <w:b w:val="false"/>
          <w:i w:val="false"/>
          <w:color w:val="000000"/>
          <w:sz w:val="28"/>
        </w:rPr>
        <w:t>
      3) білім беру мекемелеріне бейне бақылау қондырғыларын орнатуға және сатып алуға – 299 мың теңге;</w:t>
      </w:r>
      <w:r>
        <w:br/>
      </w:r>
      <w:r>
        <w:rPr>
          <w:rFonts w:ascii="Times New Roman"/>
          <w:b w:val="false"/>
          <w:i w:val="false"/>
          <w:color w:val="000000"/>
          <w:sz w:val="28"/>
        </w:rPr>
        <w:t>
      4) Ақжар ауданы оқушыларын тасу үшін "Газель" автокөлігін сатып алуға – 2 661 мың теңге;</w:t>
      </w:r>
      <w:r>
        <w:br/>
      </w:r>
      <w:r>
        <w:rPr>
          <w:rFonts w:ascii="Times New Roman"/>
          <w:b w:val="false"/>
          <w:i w:val="false"/>
          <w:color w:val="000000"/>
          <w:sz w:val="28"/>
        </w:rPr>
        <w:t>
      5) Ақжар аудан Май селолық орта мектебіне күрделі жөндеу жұмыстары үшін – 13 056 мың теңге;</w:t>
      </w:r>
      <w:r>
        <w:br/>
      </w:r>
      <w:r>
        <w:rPr>
          <w:rFonts w:ascii="Times New Roman"/>
          <w:b w:val="false"/>
          <w:i w:val="false"/>
          <w:color w:val="000000"/>
          <w:sz w:val="28"/>
        </w:rPr>
        <w:t>
      6) Тууды ынталандыру бағдарламасы бойынша " Ұрпақ қоры " бағдарламасы шеңберінде төленетін әлеуметтік көмекке – 37 279 мың теңге;</w:t>
      </w:r>
      <w:r>
        <w:br/>
      </w:r>
      <w:r>
        <w:rPr>
          <w:rFonts w:ascii="Times New Roman"/>
          <w:b w:val="false"/>
          <w:i w:val="false"/>
          <w:color w:val="000000"/>
          <w:sz w:val="28"/>
        </w:rPr>
        <w:t>
      7) Дәуіт селосы су тарату желісін қайта жаңартуға – 2 533 мың теңге;</w:t>
      </w:r>
      <w:r>
        <w:br/>
      </w:r>
      <w:r>
        <w:rPr>
          <w:rFonts w:ascii="Times New Roman"/>
          <w:b w:val="false"/>
          <w:i w:val="false"/>
          <w:color w:val="000000"/>
          <w:sz w:val="28"/>
        </w:rPr>
        <w:t>
      8) елді мекендердің жер-шаруашылық қондырғылары – 2 457 мың теңге;</w:t>
      </w:r>
      <w:r>
        <w:br/>
      </w:r>
      <w:r>
        <w:rPr>
          <w:rFonts w:ascii="Times New Roman"/>
          <w:b w:val="false"/>
          <w:i w:val="false"/>
          <w:color w:val="000000"/>
          <w:sz w:val="28"/>
        </w:rPr>
        <w:t>
      9) елді мекендер шекараларын бекітуге – 2 413 мың теңге;</w:t>
      </w:r>
      <w:r>
        <w:br/>
      </w:r>
      <w:r>
        <w:rPr>
          <w:rFonts w:ascii="Times New Roman"/>
          <w:b w:val="false"/>
          <w:i w:val="false"/>
          <w:color w:val="000000"/>
          <w:sz w:val="28"/>
        </w:rPr>
        <w:t>
</w:t>
      </w:r>
      <w:r>
        <w:rPr>
          <w:rFonts w:ascii="Times New Roman"/>
          <w:b w:val="false"/>
          <w:i w:val="false"/>
          <w:color w:val="ff0000"/>
          <w:sz w:val="28"/>
        </w:rPr>
        <w:t xml:space="preserve">      10) - алынып тасталды - Солтүстік Қазақстан облысы Ақжар аудандық мәслихатының 2012.11.08 </w:t>
      </w:r>
      <w:r>
        <w:rPr>
          <w:rFonts w:ascii="Times New Roman"/>
          <w:b w:val="false"/>
          <w:i w:val="false"/>
          <w:color w:val="ff0000"/>
          <w:sz w:val="28"/>
        </w:rPr>
        <w:t>N 6-1</w:t>
      </w:r>
      <w:r>
        <w:rPr>
          <w:rFonts w:ascii="Times New Roman"/>
          <w:b w:val="false"/>
          <w:i w:val="false"/>
          <w:color w:val="ff0000"/>
          <w:sz w:val="28"/>
        </w:rPr>
        <w:t xml:space="preserve"> Шешімімен (2012.01.01 бастап күшіне енеді);</w:t>
      </w:r>
      <w:r>
        <w:br/>
      </w:r>
      <w:r>
        <w:rPr>
          <w:rFonts w:ascii="Times New Roman"/>
          <w:b w:val="false"/>
          <w:i w:val="false"/>
          <w:color w:val="000000"/>
          <w:sz w:val="28"/>
        </w:rPr>
        <w:t>
      11) ветеринарлық станциялардың жарғылық капиталын қалыптастыруға – 8 000 мың теңге;</w:t>
      </w:r>
      <w:r>
        <w:br/>
      </w:r>
      <w:r>
        <w:rPr>
          <w:rFonts w:ascii="Times New Roman"/>
          <w:b w:val="false"/>
          <w:i w:val="false"/>
          <w:color w:val="000000"/>
          <w:sz w:val="28"/>
        </w:rPr>
        <w:t>
      12) ID-Phone қосуға - 261 мың теңге;</w:t>
      </w:r>
      <w:r>
        <w:br/>
      </w:r>
      <w:r>
        <w:rPr>
          <w:rFonts w:ascii="Times New Roman"/>
          <w:b w:val="false"/>
          <w:i w:val="false"/>
          <w:color w:val="000000"/>
          <w:sz w:val="28"/>
        </w:rPr>
        <w:t>
      13) Білім беру ұйымдарына оқу құралдарын сатып алуға - 988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Солтүстік Қазақстан облысы Ақжар аудандық мәслихатының 2012.03.12 </w:t>
      </w:r>
      <w:r>
        <w:rPr>
          <w:rFonts w:ascii="Times New Roman"/>
          <w:b w:val="false"/>
          <w:i w:val="false"/>
          <w:color w:val="ff0000"/>
          <w:sz w:val="28"/>
        </w:rPr>
        <w:t>N 2-2</w:t>
      </w:r>
      <w:r>
        <w:rPr>
          <w:rFonts w:ascii="Times New Roman"/>
          <w:b w:val="false"/>
          <w:i w:val="false"/>
          <w:color w:val="ff0000"/>
          <w:sz w:val="28"/>
        </w:rPr>
        <w:t xml:space="preserve">; 2012.04.16 </w:t>
      </w:r>
      <w:r>
        <w:rPr>
          <w:rFonts w:ascii="Times New Roman"/>
          <w:b w:val="false"/>
          <w:i w:val="false"/>
          <w:color w:val="ff0000"/>
          <w:sz w:val="28"/>
        </w:rPr>
        <w:t>N 3-1;</w:t>
      </w:r>
      <w:r>
        <w:rPr>
          <w:rFonts w:ascii="Times New Roman"/>
          <w:b w:val="false"/>
          <w:i w:val="false"/>
          <w:color w:val="ff0000"/>
          <w:sz w:val="28"/>
        </w:rPr>
        <w:t xml:space="preserve"> 2012.08.08 </w:t>
      </w:r>
      <w:r>
        <w:rPr>
          <w:rFonts w:ascii="Times New Roman"/>
          <w:b w:val="false"/>
          <w:i w:val="false"/>
          <w:color w:val="ff0000"/>
          <w:sz w:val="28"/>
        </w:rPr>
        <w:t>N 5-2</w:t>
      </w:r>
      <w:r>
        <w:rPr>
          <w:rFonts w:ascii="Times New Roman"/>
          <w:b w:val="false"/>
          <w:i w:val="false"/>
          <w:color w:val="ff0000"/>
          <w:sz w:val="28"/>
        </w:rPr>
        <w:t xml:space="preserve">; 2012.11.08 </w:t>
      </w:r>
      <w:r>
        <w:rPr>
          <w:rFonts w:ascii="Times New Roman"/>
          <w:b w:val="false"/>
          <w:i w:val="false"/>
          <w:color w:val="ff0000"/>
          <w:sz w:val="28"/>
        </w:rPr>
        <w:t>N 6-1</w:t>
      </w:r>
      <w:r>
        <w:rPr>
          <w:rFonts w:ascii="Times New Roman"/>
          <w:b w:val="false"/>
          <w:i w:val="false"/>
          <w:color w:val="ff0000"/>
          <w:sz w:val="28"/>
        </w:rPr>
        <w:t xml:space="preserve"> Шешімдерімен (2012.01.01 бастап күшіне енеді)</w:t>
      </w:r>
      <w:r>
        <w:br/>
      </w:r>
      <w:r>
        <w:rPr>
          <w:rFonts w:ascii="Times New Roman"/>
          <w:b w:val="false"/>
          <w:i w:val="false"/>
          <w:color w:val="000000"/>
          <w:sz w:val="28"/>
        </w:rPr>
        <w:t>
      </w:t>
      </w:r>
      <w:r>
        <w:rPr>
          <w:rFonts w:ascii="Times New Roman"/>
          <w:b w:val="false"/>
          <w:i w:val="false"/>
          <w:color w:val="000000"/>
          <w:sz w:val="28"/>
        </w:rPr>
        <w:t>9. Аудан бюджетінен облыстық бюджетке алынған 2 131 мың теңге сомасындағы бюджет көлемі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 - алынып тасталды - Солтүстік Қазақстан облысы Ақжар аудандық мәслихатының 2012.11.08 </w:t>
      </w:r>
      <w:r>
        <w:rPr>
          <w:rFonts w:ascii="Times New Roman"/>
          <w:b w:val="false"/>
          <w:i w:val="false"/>
          <w:color w:val="ff0000"/>
          <w:sz w:val="28"/>
        </w:rPr>
        <w:t>N 6-1</w:t>
      </w:r>
      <w:r>
        <w:rPr>
          <w:rFonts w:ascii="Times New Roman"/>
          <w:b w:val="false"/>
          <w:i w:val="false"/>
          <w:color w:val="ff0000"/>
          <w:sz w:val="28"/>
        </w:rPr>
        <w:t xml:space="preserve"> Шешімімен (2012.01.01 бастап күшіне енеді);</w:t>
      </w:r>
      <w:r>
        <w:br/>
      </w:r>
      <w:r>
        <w:rPr>
          <w:rFonts w:ascii="Times New Roman"/>
          <w:b w:val="false"/>
          <w:i w:val="false"/>
          <w:color w:val="000000"/>
          <w:sz w:val="28"/>
        </w:rPr>
        <w:t>
      </w:t>
      </w:r>
      <w:r>
        <w:rPr>
          <w:rFonts w:ascii="Times New Roman"/>
          <w:b w:val="false"/>
          <w:i w:val="false"/>
          <w:color w:val="000000"/>
          <w:sz w:val="28"/>
        </w:rPr>
        <w:t>11. Бюджеттік сала қызметкерлеріне жалақысын толық мөлшерде төлеу қамтамасыз етілсін.</w:t>
      </w:r>
      <w:r>
        <w:br/>
      </w:r>
      <w:r>
        <w:rPr>
          <w:rFonts w:ascii="Times New Roman"/>
          <w:b w:val="false"/>
          <w:i w:val="false"/>
          <w:color w:val="000000"/>
          <w:sz w:val="28"/>
        </w:rPr>
        <w:t>
      </w:t>
      </w:r>
      <w:r>
        <w:rPr>
          <w:rFonts w:ascii="Times New Roman"/>
          <w:b w:val="false"/>
          <w:i w:val="false"/>
          <w:color w:val="000000"/>
          <w:sz w:val="28"/>
        </w:rPr>
        <w:t>12. Ауылдық (селолық) жерлерде жұмыс істейтін әлеуметтік қамтамасыз ету, білім беру, мәдениет және спорт салаларындағы азаматтық қызметшілерге қала жағдайында осы қызмет түрлерімен айналысатын азаматтық қызметшілердің жалақысы және ставкаларымен салыстырғанда лауазымдық жалақысы мен тарифтік ставкаларының жиырма бес пайыздан кем емес көтерілуі белгілесін.</w:t>
      </w:r>
      <w:r>
        <w:br/>
      </w:r>
      <w:r>
        <w:rPr>
          <w:rFonts w:ascii="Times New Roman"/>
          <w:b w:val="false"/>
          <w:i w:val="false"/>
          <w:color w:val="000000"/>
          <w:sz w:val="28"/>
        </w:rPr>
        <w:t>
      </w:t>
      </w:r>
      <w:r>
        <w:rPr>
          <w:rFonts w:ascii="Times New Roman"/>
          <w:b w:val="false"/>
          <w:i w:val="false"/>
          <w:color w:val="000000"/>
          <w:sz w:val="28"/>
        </w:rPr>
        <w:t>13. 2012 жылға арналған аудандар бюджеттерінің шығыстарында селолық жерлерде тұратын денсаулық сақтау, білім беру, әлеуметтік қамтамасыз ету, мәдениет салалары мамандарына отын сатып алу бойынша әлеуметтік көмек көрсетуге төлемдер белгіленсін.</w:t>
      </w:r>
      <w:r>
        <w:br/>
      </w:r>
      <w:r>
        <w:rPr>
          <w:rFonts w:ascii="Times New Roman"/>
          <w:b w:val="false"/>
          <w:i w:val="false"/>
          <w:color w:val="000000"/>
          <w:sz w:val="28"/>
        </w:rPr>
        <w:t>
      </w:t>
      </w:r>
      <w:r>
        <w:rPr>
          <w:rFonts w:ascii="Times New Roman"/>
          <w:b w:val="false"/>
          <w:i w:val="false"/>
          <w:color w:val="000000"/>
          <w:sz w:val="28"/>
        </w:rPr>
        <w:t>14. Осы шешім 2012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Жақыпов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20 желтоқсандағы № 39-1</w:t>
            </w:r>
            <w:r>
              <w:br/>
            </w:r>
            <w:r>
              <w:rPr>
                <w:rFonts w:ascii="Times New Roman"/>
                <w:b w:val="false"/>
                <w:i w:val="false"/>
                <w:color w:val="000000"/>
                <w:sz w:val="20"/>
              </w:rPr>
              <w:t>Ақжар аудандық мәслихат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Ақжар аудандық 2012 жылға арналған бюджет</w:t>
      </w:r>
    </w:p>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2012.12.06 </w:t>
      </w:r>
      <w:r>
        <w:rPr>
          <w:rFonts w:ascii="Times New Roman"/>
          <w:b w:val="false"/>
          <w:i w:val="false"/>
          <w:color w:val="ff0000"/>
          <w:sz w:val="28"/>
        </w:rPr>
        <w:t>N 7-1</w:t>
      </w:r>
      <w:r>
        <w:rPr>
          <w:rFonts w:ascii="Times New Roman"/>
          <w:b w:val="false"/>
          <w:i w:val="false"/>
          <w:color w:val="ff0000"/>
          <w:sz w:val="28"/>
        </w:rPr>
        <w:t xml:space="preserve"> Шешімімен (2012.01.01 бастап күшіне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32"/>
        <w:gridCol w:w="732"/>
        <w:gridCol w:w="6236"/>
        <w:gridCol w:w="3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2082718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235260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119603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119603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99405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73211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13577,9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1817924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1817924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1817924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200082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214405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1403437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9"/>
        <w:gridCol w:w="892"/>
        <w:gridCol w:w="892"/>
        <w:gridCol w:w="6921"/>
        <w:gridCol w:w="23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2072590,3</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194799,4</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172851</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13686</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12056</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56852</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50231</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6621</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102313</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102313</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14034,4</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14034,4</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11049,4</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 жолғы талондарды беру жөніндегі жұмысты ұйымдастыру және біржолғы талондарды сатудан түскен сомаларды толық алынуын қамтамасыз ету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7914</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7914</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7814</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1366387,1</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тәрбиелеу және оқыту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85887</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85887</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66370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1160575,6</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1160575,6</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1126797,6</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21635</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063</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дербестік білім ұйымында оқу бағдарламалары бойынша біліктілікті арттырудан өткен мұғалімдерге еңбекақыны арттыру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11425</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119924,5</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99037</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99037</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20887,5</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9488</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бюжжеттен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3399,5</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129314,5</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110978,5</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110978,5</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39058</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4947,5</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40595</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2931</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9116</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2526</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18336</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18336</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18020,5</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170223,2</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111003,5</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20292,5</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20292,5</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20292,5</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3816</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69175</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69175</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43686,7</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4825,7</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4825,7</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38263</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38263</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15533</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15533</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4987</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2394</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8152</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80517</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33039</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17032</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17032</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16007</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16007</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3814</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3814</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3814</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30311</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23652</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23001</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6659</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6659</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13353</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6152</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6152</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7201</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6559</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52390,7</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28357</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28357</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21729</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5928</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12269,7</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12269,7</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6573</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3183,7</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11764</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11764</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11764</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5959</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5959</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5959</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5959</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17419</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17419</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15719</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15719</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45423,4</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5138</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5138</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5138</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40285,4</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дамуына жәрдемдесу бойынша шараларды іске асыру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5985</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5985</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31860,4</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6122</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25738,4</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7228,8</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7228,8</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7228,8</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2131</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5097,8</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26976,3</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29144,3</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29144,3</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29144,3</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29144,3</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29144,3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IY. Қаржылық активтермен операциялар бойынша сальдо</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V.Тапшылық (молшылық) қаржысы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-32848,6</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Тапшылықты қаржыландыру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32848,6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29124</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29124</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29124</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5892,6</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5892,6</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5892,6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20 желтоқсандағы № 39-1</w:t>
            </w:r>
            <w:r>
              <w:br/>
            </w:r>
            <w:r>
              <w:rPr>
                <w:rFonts w:ascii="Times New Roman"/>
                <w:b w:val="false"/>
                <w:i w:val="false"/>
                <w:color w:val="000000"/>
                <w:sz w:val="20"/>
              </w:rPr>
              <w:t>Ақжар аудандық мәслихат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Ақжар аудандық 2013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32"/>
        <w:gridCol w:w="732"/>
        <w:gridCol w:w="6236"/>
        <w:gridCol w:w="3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1679963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269558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114912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125041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1404772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1704840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1704840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1704840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875"/>
        <w:gridCol w:w="1242"/>
        <w:gridCol w:w="1242"/>
        <w:gridCol w:w="5360"/>
        <w:gridCol w:w="27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1679963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187899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168444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51159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51159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1241476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тәрбиелеу және оқыту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69909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69909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69909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1162982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1162982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1141131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70159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53234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53234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19420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78924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45367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29445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22769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IY. Операциялық сальдо</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Тапшылық (молшылық) қаржысы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Тапшылықты қаржыландыру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20 желтоқсандағы № 39-1</w:t>
            </w:r>
            <w:r>
              <w:br/>
            </w:r>
            <w:r>
              <w:rPr>
                <w:rFonts w:ascii="Times New Roman"/>
                <w:b w:val="false"/>
                <w:i w:val="false"/>
                <w:color w:val="000000"/>
                <w:sz w:val="20"/>
              </w:rPr>
              <w:t>Ақжар аудандық мәслихат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Ақжар аудандық 2014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32"/>
        <w:gridCol w:w="732"/>
        <w:gridCol w:w="6236"/>
        <w:gridCol w:w="3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1741954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288434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122956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122956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133796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97554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27357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20584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1447500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1447500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1447500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875"/>
        <w:gridCol w:w="1242"/>
        <w:gridCol w:w="1242"/>
        <w:gridCol w:w="5360"/>
        <w:gridCol w:w="27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1741954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192852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172818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52678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52678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107799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107799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1290748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тәрбиелеу және оқыту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72633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72633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72633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1209275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1209275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1186775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72241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54814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54814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16990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21567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81269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46714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17840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30238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22577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17576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17576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18394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IY. Операциялық сальдо</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Тапшылық (молшылық) қаржысы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Тапшылықты қаржыландыру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20 желтоқсандағы № 39-1</w:t>
            </w:r>
            <w:r>
              <w:br/>
            </w:r>
            <w:r>
              <w:rPr>
                <w:rFonts w:ascii="Times New Roman"/>
                <w:b w:val="false"/>
                <w:i w:val="false"/>
                <w:color w:val="000000"/>
                <w:sz w:val="20"/>
              </w:rPr>
              <w:t>Ақжар аудандық мәслихат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Әр ауылдық (селолық) округтердің 2012 жылға арналған бюджеттік бағдарламаларының ТІЗБЕСІ</w:t>
      </w:r>
    </w:p>
    <w:p>
      <w:pPr>
        <w:spacing w:after="0"/>
        <w:ind w:left="0"/>
        <w:jc w:val="left"/>
      </w:pPr>
      <w:r>
        <w:rPr>
          <w:rFonts w:ascii="Times New Roman"/>
          <w:b w:val="false"/>
          <w:i w:val="false"/>
          <w:color w:val="ff0000"/>
          <w:sz w:val="28"/>
        </w:rPr>
        <w:t xml:space="preserve">      Ескерту. 4-қосымша жаңа редакцияда - Солтүстік Қазақстан облысы Ақжар аудандық мәслихатының 2012.12.06 </w:t>
      </w:r>
      <w:r>
        <w:rPr>
          <w:rFonts w:ascii="Times New Roman"/>
          <w:b w:val="false"/>
          <w:i w:val="false"/>
          <w:color w:val="ff0000"/>
          <w:sz w:val="28"/>
        </w:rPr>
        <w:t>N 7-1</w:t>
      </w:r>
      <w:r>
        <w:rPr>
          <w:rFonts w:ascii="Times New Roman"/>
          <w:b w:val="false"/>
          <w:i w:val="false"/>
          <w:color w:val="ff0000"/>
          <w:sz w:val="28"/>
        </w:rPr>
        <w:t xml:space="preserve"> Шешімімен (2012.01.01 бастап күшіне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554"/>
        <w:gridCol w:w="1345"/>
        <w:gridCol w:w="1345"/>
        <w:gridCol w:w="5380"/>
        <w:gridCol w:w="27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102313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102313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102313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102313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селолық) округтер шеңберінде</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6968</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7198</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7101</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8528</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8348</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7051</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40651,2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20292,5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20292,5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20292,5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4825,7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4825,7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4825,7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селолық) округтер шеңберінде</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селолық) округтер шеңберінде</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селолық) округтер шеңберінде</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селолық) округтер шеңберінде</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17 032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17 032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17 032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17 032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селолық) округтер шеңберінде</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1 918</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дамуына жәрдемдесу бойынша шараларды іске асыру</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20 желтоқсандағы № 39-1</w:t>
            </w:r>
            <w:r>
              <w:br/>
            </w:r>
            <w:r>
              <w:rPr>
                <w:rFonts w:ascii="Times New Roman"/>
                <w:b w:val="false"/>
                <w:i w:val="false"/>
                <w:color w:val="000000"/>
                <w:sz w:val="20"/>
              </w:rPr>
              <w:t>Ақжар аудандық мәслихат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Әр ауылдық (селолық) округтердің 2013 жылға арналған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545"/>
        <w:gridCol w:w="1323"/>
        <w:gridCol w:w="1323"/>
        <w:gridCol w:w="5295"/>
        <w:gridCol w:w="28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селолық) округтер шеңберінде</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7212</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7997</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7161</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19781,4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4760,4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4760,4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4760,4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селолық) округтер шеңберінде</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15021</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селолық) округтер шеңберінде</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селолық) округтер шеңберінде</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селолық) округтер шеңберінде</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селолық) округтер шеңберінде</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селолық) округтер шеңберінде</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2 209</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9 945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Кулыкол</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селолық) округтер шеңберінде</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20 желтоқсандағы № 39-1</w:t>
            </w:r>
            <w:r>
              <w:br/>
            </w:r>
            <w:r>
              <w:rPr>
                <w:rFonts w:ascii="Times New Roman"/>
                <w:b w:val="false"/>
                <w:i w:val="false"/>
                <w:color w:val="000000"/>
                <w:sz w:val="20"/>
              </w:rPr>
              <w:t>Ақжар аудандық мәслихат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Әр ауылдық (селолық) округтердің 2014 жылға арналған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545"/>
        <w:gridCol w:w="1323"/>
        <w:gridCol w:w="1323"/>
        <w:gridCol w:w="5295"/>
        <w:gridCol w:w="28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107799</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107799</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107799</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107799</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селолық) округтер шеңберінде</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16133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8267</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18499</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селолық) округтер шеңберінде</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15571</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селолық) округтер шеңберінде</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селолық) округтер шеңберінде</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селолық) округтер шеңберінде</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селолық) округтер шеңберінде</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6191</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30 067,0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30 067,0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30 067,0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30 067,0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селолық) округтер шеңберінде</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10 240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Кулыкол</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4 562</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2 031</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селолық) округтер шеңберінде</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20 желтоқсандағы № 39-1</w:t>
            </w:r>
            <w:r>
              <w:br/>
            </w:r>
            <w:r>
              <w:rPr>
                <w:rFonts w:ascii="Times New Roman"/>
                <w:b w:val="false"/>
                <w:i w:val="false"/>
                <w:color w:val="000000"/>
                <w:sz w:val="20"/>
              </w:rPr>
              <w:t>Ақжар аудандық мәслихат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2011 жылға арналған бюджеттің инвестициялық жобаларына және аудандық бюджет бағдарламаларына бөлінетін дамудың бюджеттік бағдарламалардың тізбесі</w:t>
      </w:r>
    </w:p>
    <w:p>
      <w:pPr>
        <w:spacing w:after="0"/>
        <w:ind w:left="0"/>
        <w:jc w:val="left"/>
      </w:pPr>
      <w:r>
        <w:rPr>
          <w:rFonts w:ascii="Times New Roman"/>
          <w:b w:val="false"/>
          <w:i w:val="false"/>
          <w:color w:val="ff0000"/>
          <w:sz w:val="28"/>
        </w:rPr>
        <w:t xml:space="preserve">      Ескерту. 7-қосымша жаңа редакцияда - Солтүстік Қазақстан облысы Ақжар аудандық мәслихатының 2012.12.06 </w:t>
      </w:r>
      <w:r>
        <w:rPr>
          <w:rFonts w:ascii="Times New Roman"/>
          <w:b w:val="false"/>
          <w:i w:val="false"/>
          <w:color w:val="ff0000"/>
          <w:sz w:val="28"/>
        </w:rPr>
        <w:t>N 7-1</w:t>
      </w:r>
      <w:r>
        <w:rPr>
          <w:rFonts w:ascii="Times New Roman"/>
          <w:b w:val="false"/>
          <w:i w:val="false"/>
          <w:color w:val="ff0000"/>
          <w:sz w:val="28"/>
        </w:rPr>
        <w:t xml:space="preserve"> Шешімімен (2012.01.01 бастап күшіне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512"/>
        <w:gridCol w:w="1245"/>
        <w:gridCol w:w="1245"/>
        <w:gridCol w:w="6078"/>
        <w:gridCol w:w="2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222475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99037</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99037</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99037</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99037</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107438</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69175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69175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69175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38263</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38263</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38263</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20 желтоқсандағы № 39-1</w:t>
            </w:r>
            <w:r>
              <w:br/>
            </w:r>
            <w:r>
              <w:rPr>
                <w:rFonts w:ascii="Times New Roman"/>
                <w:b w:val="false"/>
                <w:i w:val="false"/>
                <w:color w:val="000000"/>
                <w:sz w:val="20"/>
              </w:rPr>
              <w:t>Ақжар аудандық мәслихат шешіміне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451.007.000 "Жергілікті өкілетті органдардың шешімі бойынша жеке санатағы мұқтаж азаматтарға әлеуметтік көмек көрсету" бюджеттік бағдарламасы бойынша бөлек санаттағы мұқтаж азаматтарға әлеуметтік төлемдер</w:t>
      </w:r>
    </w:p>
    <w:p>
      <w:pPr>
        <w:spacing w:after="0"/>
        <w:ind w:left="0"/>
        <w:jc w:val="left"/>
      </w:pPr>
      <w:r>
        <w:rPr>
          <w:rFonts w:ascii="Times New Roman"/>
          <w:b w:val="false"/>
          <w:i w:val="false"/>
          <w:color w:val="ff0000"/>
          <w:sz w:val="28"/>
        </w:rPr>
        <w:t xml:space="preserve">      Ескерту. 8-қосымша жаңа редакцияда - Солтүстік Қазақстан облысы Ақжар аудандық мәслихатының 2012.08.08 </w:t>
      </w:r>
      <w:r>
        <w:rPr>
          <w:rFonts w:ascii="Times New Roman"/>
          <w:b w:val="false"/>
          <w:i w:val="false"/>
          <w:color w:val="ff0000"/>
          <w:sz w:val="28"/>
        </w:rPr>
        <w:t>N 5-2</w:t>
      </w:r>
      <w:r>
        <w:rPr>
          <w:rFonts w:ascii="Times New Roman"/>
          <w:b w:val="false"/>
          <w:i w:val="false"/>
          <w:color w:val="ff0000"/>
          <w:sz w:val="28"/>
        </w:rPr>
        <w:t xml:space="preserve"> Шешімімен (2012.01.01 бастап күшіне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1896"/>
        <w:gridCol w:w="1897"/>
        <w:gridCol w:w="3932"/>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40595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40595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40595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Тууды ынталандыру бағдарламасы бойынша "Ұрпақ қоры" бағдарламасы шеңберінде төленетін әлеуметтік көмекке</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37279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 қатысушылар мен мүгедектеріне монша және шаштараз қызметтеріне әлеуметтік төлемдер</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Бөлек санаттағы азаматтарға санаторлық-курорттық сауықтыруына</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 қатысушылар мен мүгедектеріне коммуналдық жәрдем ақы</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Туберкулездің ашық түріне шалдыққандардың қосымша тамақтануына жәрдемақы</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қатысушыларына және мүгедектеріне теңестірілген тұлғалардың тістерін жеңілдікпен протездеуге</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және аз қамтылған отбасылардан шыққан студент балаларға арналған әлеуметтік көмекке</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көмек</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20 желтоқсандағы № 39-1</w:t>
            </w:r>
            <w:r>
              <w:br/>
            </w:r>
            <w:r>
              <w:rPr>
                <w:rFonts w:ascii="Times New Roman"/>
                <w:b w:val="false"/>
                <w:i w:val="false"/>
                <w:color w:val="000000"/>
                <w:sz w:val="20"/>
              </w:rPr>
              <w:t>Ақжар аудандық мәслихат шешіміне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2012 жылғы жергілікті бюджеттің процесіндегі секвестрлеуге жатпайтын жергілікті бюджет бағдарламаларының тізбесі</w:t>
      </w:r>
    </w:p>
    <w:p>
      <w:pPr>
        <w:spacing w:after="0"/>
        <w:ind w:left="0"/>
        <w:jc w:val="left"/>
      </w:pPr>
      <w:r>
        <w:rPr>
          <w:rFonts w:ascii="Times New Roman"/>
          <w:b w:val="false"/>
          <w:i w:val="false"/>
          <w:color w:val="ff0000"/>
          <w:sz w:val="28"/>
        </w:rPr>
        <w:t xml:space="preserve">      Ескерту. 9-қосымша жаңа редакцияда - Солтүстік Қазақстан облысы Ақжар аудандық мәслихатының 2012.12.06 </w:t>
      </w:r>
      <w:r>
        <w:rPr>
          <w:rFonts w:ascii="Times New Roman"/>
          <w:b w:val="false"/>
          <w:i w:val="false"/>
          <w:color w:val="ff0000"/>
          <w:sz w:val="28"/>
        </w:rPr>
        <w:t>N 7-1</w:t>
      </w:r>
      <w:r>
        <w:rPr>
          <w:rFonts w:ascii="Times New Roman"/>
          <w:b w:val="false"/>
          <w:i w:val="false"/>
          <w:color w:val="ff0000"/>
          <w:sz w:val="28"/>
        </w:rPr>
        <w:t xml:space="preserve"> Шешімімен (2012.01.01 бастап күшіне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69"/>
        <w:gridCol w:w="1624"/>
        <w:gridCol w:w="1624"/>
        <w:gridCol w:w="3463"/>
        <w:gridCol w:w="42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1126797,6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1126797,6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1126797,6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1126797,6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1126797,6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20 желтоқсандағы № 39-1</w:t>
            </w:r>
            <w:r>
              <w:br/>
            </w:r>
            <w:r>
              <w:rPr>
                <w:rFonts w:ascii="Times New Roman"/>
                <w:b w:val="false"/>
                <w:i w:val="false"/>
                <w:color w:val="000000"/>
                <w:sz w:val="20"/>
              </w:rPr>
              <w:t>Ақжар аудандық мәслихат шешіміне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Бос қалдықтарды тарату</w:t>
      </w:r>
    </w:p>
    <w:p>
      <w:pPr>
        <w:spacing w:after="0"/>
        <w:ind w:left="0"/>
        <w:jc w:val="left"/>
      </w:pPr>
      <w:r>
        <w:rPr>
          <w:rFonts w:ascii="Times New Roman"/>
          <w:b w:val="false"/>
          <w:i w:val="false"/>
          <w:color w:val="ff0000"/>
          <w:sz w:val="28"/>
        </w:rPr>
        <w:t xml:space="preserve">      Ескерту. 10-қосымша жаңа редакцияда - Солтүстік Қазақстан облысы Ақжар аудандық мәслихатының 2012.11.08 </w:t>
      </w:r>
      <w:r>
        <w:rPr>
          <w:rFonts w:ascii="Times New Roman"/>
          <w:b w:val="false"/>
          <w:i w:val="false"/>
          <w:color w:val="ff0000"/>
          <w:sz w:val="28"/>
        </w:rPr>
        <w:t>N 6-1</w:t>
      </w:r>
      <w:r>
        <w:rPr>
          <w:rFonts w:ascii="Times New Roman"/>
          <w:b w:val="false"/>
          <w:i w:val="false"/>
          <w:color w:val="ff0000"/>
          <w:sz w:val="28"/>
        </w:rPr>
        <w:t xml:space="preserve"> Шешімімен (2012.01.01 бастап күшіне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613"/>
        <w:gridCol w:w="1488"/>
        <w:gridCol w:w="1488"/>
        <w:gridCol w:w="5077"/>
        <w:gridCol w:w="25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5892,6</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774,5</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594,5</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594,5</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5097,8</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5097,8</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5097,8</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