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be70a" w14:textId="bcbe7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"2011-2013 жылдарға арналған аудандық бюджет туралы" аудандық мәслихаттың
2010 жылғы 20 желтоқсандағы N 22-2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Ғабит Мүсірепов атындағы аудандық мәслихатының 2011 жылғы 28 наурыздағы N 24-1 шешімі. Солтүстік Қазақстан облысының Әділет департаментінде 2011 жылғы 19 сәуірде N 13-5-125 тіркелді. Күші жойылды - Солтүстік Қазақстан облысы Ғабит Мүсірепов атындағы аудандық мәслихатының 2011 жылғы 21 желтоқсандағы N 32-8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Ескерту. Күші жойылды - Солтүстік Қазақстан облысы Ғабит Мүсірепов атындағы аудандық мәслихатының 2011.12.21 N 32-8 Шешімімен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2008 жылғы 4 желтоқсандағы № 95-IV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109-баптарына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Қазақстан Республикасының 2001 жылғы 23 қаңтардағы № 148 Заңының 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«2011-2013 жылдарға арналған аудандық бюджет туралы» аудандық мәслихаттың IV шақырымы жиырма екінші сессиясының 2010 жылғы 20 желтоқсандағы № 22-2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(2011 жылғы 25 қантардағы № 13-5-122 мемлекеттік тіркеу тізілімінде тіркелген, 2011 жылғы 14 ақпандағы № 8 «Есіл Өңірі», 2011 жылғы 14 ақпандағы № 7 «Новости Приишимья» газеттерінде жарияланған) мына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«3 232 446» цифрлары «3 327 864» цифрларымен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«15 586» цифрлары «26 845» цифрларымен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«2 619 792» цифрлары «2 703 951» цифрларымен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тармақшада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«3 232 446» цифрлары «3 355 822,3» цифрларымен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тармақшада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«28 581» цифрлары «126 850,2» цифрларымен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«29 376» цифрлары «127 645,2» цифрларымен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тармақшада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«0» цифры «7 550» цифрларымен ауыстырылсын;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тармақшада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«- 28 581» цифрлары «- 162 358,5» цифрларымен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тармақшада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 28 581» цифрлары « 162 358,5» цифрларымен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2-тармақта: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«әлеуметтік салық» сөзін келесі «100 пайыз мөлшеріндегі облыстық мәслихатпен анықталған нормативтері бойынша табыстардың таратылуы» мазмұндағы сөздерімен толықтырылсын»;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4-1 тармақпен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«4-1. Аудан бюджетіне облыстық бюджеттен берілетін бюджеттік субвенциялар көлемі 1 989 064 мың теңгені құрайды»;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5-тармақта: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тармақшада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«15 928» цифрлары «18 601» цифрларымен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11), 12), 13), тармақшалармен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«11) 14 998 мың теңге – мектеп мұғалімдерінің және білім берудің мектепке дейінгі ұйымдар тәрбиелеушілерінің біліктілік санатына үстемақы көлемін ұлғайту;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10 399 мың теңге – Жұмыспен қамту 2020 бағдарламасының іс-шараларын іске асыруға,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1 430 мың теңге – жалақыны жартылай субсидиялау;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8 969 мың теңге - жұмыспен қамту орталықтарын құру;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33 000 мың теңге – «2020 жұмыспен қамту бағдарламасының аясында инженерлік-коммуникациялық инфрақұрылымды дамытуға»;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екінші азат жол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6-тармақта: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1) тармақшамен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«1) тұрғын үй құрылысы үшін – 98 000 мың теңге»;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екінші азат жол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 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«18 628» цифрлары «25 886» цифрларымен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тармақшада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«65 312» цифрлары «60 326» цифрларымен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7), 8), 9), 10) тармақшалармен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«7) 5 103 мың теңге – білім беру ұйымдарына көмірмен қамтамасыз етілуіне;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15 000 мың теңге – Ғабит Мүсірепов атындағы ауданның Чистопол селосындағы мәдениет үйінің толық жөңделуіне;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519 мың теңге – мәдениет ұйымдарына көмірмен қамтамасыз етілуіне;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195 мың теңге – селолық округ әкімдерінің аппараттарына көмірмен қамтамасыз етілуіне»;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екінші азат жол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8-1-тармақпен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«8-1. 6 қосымшаға сәйкес аудандық бюджет шығыстарында қаржылық жыл басына қалыптасқан бюджеттік қаражаттың бос қалдықтары және 2010 жылы пайдаланылмаған нысаналы трансферттерді қайтару есебінен шығыстар көзделсін.»;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 1-қосымшасын осы шешімнің 1-қосымшасына сәйкес жаңа редакцияда жазылсын (қоса беріледі).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2011 жылғы 1 қаңтардан бастап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                      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XХIV сессиясы төрағасы                     хатшысы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С.Т. Малаев                                Б. Ысқақова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Ғабит Мүсірепов атындағы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ауданның «Экономика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бюджеттік жоспарлау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бөлімі» мемлекеттік мекемесінің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бастығы                                    М. Баймолдина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28 наурыздағы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24-1 шешіміне қосымша 1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20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22-2 шешіміне қосымша 1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Ғабит Мүсірепов атындағы ауданның 2011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713"/>
        <w:gridCol w:w="653"/>
        <w:gridCol w:w="8013"/>
        <w:gridCol w:w="1993"/>
      </w:tblGrid>
      <w:tr>
        <w:trPr>
          <w:trHeight w:val="3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сыныпша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1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Табыстар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3 327 864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түсімдері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590 279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кіріс салығы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5 150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328 297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328 297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 салығы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208 565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 салығы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129 570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8 420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құралының салығы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59 840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10 735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Тауарлар, жұмыс және қызметтерге iшкi салықтар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43 942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5 518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пайдаланудан түсімдер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29 950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мамандық қызмет жүргiзу алымдары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8 474</w:t>
            </w:r>
          </w:p>
        </w:tc>
      </w:tr>
      <w:tr>
        <w:trPr>
          <w:trHeight w:val="7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Заңдылық маңызы бар iс-әрекеттер жасау үшiн алынатын және (немесе) уәкiлеттi мемлекеттiк органдар немесе лауазымды тұлғалармен құжаттар берудегi мiндеттi төлемдер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4 325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4 325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Салықтан басқа түсімдер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6 789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түскен табыс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меншіктің мүлкiн жалға беруден түскен табыс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қаржыланатын мемлекеттік мекемелердің қызметтерін іске асырудан түсетін түсім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6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қаржыланатын мемлекеттік мекемелердің ұйымдастыруымен болатын мемлекеттік сатып алуды өткізуден түсетін ақша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Салықтан басқа өзге түсімдер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6 050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Салықтан басқа өзге түсімдер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6 050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Негiзгi капиталды сатудан түскен түсiм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26 845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мекемелермен бекітілген мемлекеттік мүлікті сату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11 259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мекемелермен бекітілген мемлекеттік мүлікті сату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11 259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мен материалдық емес активтерді сату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15 586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15 586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Трансферттердiң түсiмi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2 703 951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органдарының трансферттері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2 703 951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бюджеттің трансферттері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2 703 951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773"/>
        <w:gridCol w:w="753"/>
        <w:gridCol w:w="7833"/>
        <w:gridCol w:w="1973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функц.топ.</w:t>
            </w:r>
          </w:p>
        </w:tc>
        <w:tc>
          <w:tcPr>
            <w:tcW w:w="1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1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8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Шығындар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3355822,3</w:t>
            </w:r>
          </w:p>
        </w:tc>
      </w:tr>
      <w:tr>
        <w:trPr>
          <w:trHeight w:val="1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сипатты мемлекеттік қызметтер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266 364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Мемлекеттiк басқарудың жалпы қызметтерiн орындайтын өкiлеттi, атқарушы және басқа да органдар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239 672</w:t>
            </w:r>
          </w:p>
        </w:tc>
      </w:tr>
      <w:tr>
        <w:trPr>
          <w:trHeight w:val="1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 аппараты(облыстық маңызы бар қала)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12 559</w:t>
            </w:r>
          </w:p>
        </w:tc>
      </w:tr>
      <w:tr>
        <w:trPr>
          <w:trHeight w:val="2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 қызметін қамтамасыз ету (облыстық маңызы бар қала)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12 559</w:t>
            </w:r>
          </w:p>
        </w:tc>
      </w:tr>
      <w:tr>
        <w:trPr>
          <w:trHeight w:val="1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 аппараты (облыстық маңызы бар қала)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66 120</w:t>
            </w:r>
          </w:p>
        </w:tc>
      </w:tr>
      <w:tr>
        <w:trPr>
          <w:trHeight w:val="2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әкімінің қызметін қамтамасыз ету (облыстық маңызы бар қала)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61 287</w:t>
            </w:r>
          </w:p>
        </w:tc>
      </w:tr>
      <w:tr>
        <w:trPr>
          <w:trHeight w:val="2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капиталдық шығындары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4 833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ауыл(село), ауылдық (селолық) округтер әкiмi аппараты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160 993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ауыл(село), ауылдық (селолық) округтер әкiмi аппараты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154 428</w:t>
            </w:r>
          </w:p>
        </w:tc>
      </w:tr>
      <w:tr>
        <w:trPr>
          <w:trHeight w:val="1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капиталдық шығындары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6 565</w:t>
            </w:r>
          </w:p>
        </w:tc>
      </w:tr>
      <w:tr>
        <w:trPr>
          <w:trHeight w:val="1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саласы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14 871</w:t>
            </w:r>
          </w:p>
        </w:tc>
      </w:tr>
      <w:tr>
        <w:trPr>
          <w:trHeight w:val="1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қала) қаржы бөлiмi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14 871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 орындау және коммуналдық меншікті (облыстық маңызы бар қала) саласындағы мемлекеттік саясатты іске асыру жөніндегі қызметтер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14 007,5</w:t>
            </w:r>
          </w:p>
        </w:tc>
      </w:tr>
      <w:tr>
        <w:trPr>
          <w:trHeight w:val="1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347,5</w:t>
            </w:r>
          </w:p>
        </w:tc>
      </w:tr>
      <w:tr>
        <w:trPr>
          <w:trHeight w:val="40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 жөніндегі жұмысты және біржолғы талондарды іске асырудан сомаларды жинаудың толықтығын қамтамасыз етуді ұйымдастыру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</w:t>
            </w:r>
          </w:p>
        </w:tc>
      </w:tr>
      <w:tr>
        <w:trPr>
          <w:trHeight w:val="1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іс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11 821</w:t>
            </w:r>
          </w:p>
        </w:tc>
      </w:tr>
      <w:tr>
        <w:trPr>
          <w:trHeight w:val="2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11 821</w:t>
            </w:r>
          </w:p>
        </w:tc>
      </w:tr>
      <w:tr>
        <w:trPr>
          <w:trHeight w:val="5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11 821</w:t>
            </w:r>
          </w:p>
        </w:tc>
      </w:tr>
      <w:tr>
        <w:trPr>
          <w:trHeight w:val="1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8 026</w:t>
            </w:r>
          </w:p>
        </w:tc>
      </w:tr>
      <w:tr>
        <w:trPr>
          <w:trHeight w:val="1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мұқтаждық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7 526</w:t>
            </w:r>
          </w:p>
        </w:tc>
      </w:tr>
      <w:tr>
        <w:trPr>
          <w:trHeight w:val="1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7 526</w:t>
            </w:r>
          </w:p>
        </w:tc>
      </w:tr>
      <w:tr>
        <w:trPr>
          <w:trHeight w:val="1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7 526</w:t>
            </w:r>
          </w:p>
        </w:tc>
      </w:tr>
      <w:tr>
        <w:trPr>
          <w:trHeight w:val="1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бойынша жұмыстарды ұйымдастыру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1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5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1 579</w:t>
            </w:r>
          </w:p>
        </w:tc>
      </w:tr>
      <w:tr>
        <w:trPr>
          <w:trHeight w:val="2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1 579</w:t>
            </w:r>
          </w:p>
        </w:tc>
      </w:tr>
      <w:tr>
        <w:trPr>
          <w:trHeight w:val="3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1 579</w:t>
            </w:r>
          </w:p>
        </w:tc>
      </w:tr>
      <w:tr>
        <w:trPr>
          <w:trHeight w:val="1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1 579</w:t>
            </w:r>
          </w:p>
        </w:tc>
      </w:tr>
      <w:tr>
        <w:trPr>
          <w:trHeight w:val="1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2 118 626</w:t>
            </w:r>
          </w:p>
        </w:tc>
      </w:tr>
      <w:tr>
        <w:trPr>
          <w:trHeight w:val="1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114 248</w:t>
            </w:r>
          </w:p>
        </w:tc>
      </w:tr>
      <w:tr>
        <w:trPr>
          <w:trHeight w:val="1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114 248</w:t>
            </w:r>
          </w:p>
        </w:tc>
      </w:tr>
      <w:tr>
        <w:trPr>
          <w:trHeight w:val="2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Балаларды мектепке дейiнгi тәрбиелеу және оқытудың қызметін қамтамасыз ету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114 248</w:t>
            </w:r>
          </w:p>
        </w:tc>
      </w:tr>
      <w:tr>
        <w:trPr>
          <w:trHeight w:val="1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1 967 154</w:t>
            </w:r>
          </w:p>
        </w:tc>
      </w:tr>
      <w:tr>
        <w:trPr>
          <w:trHeight w:val="1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1 912 627</w:t>
            </w:r>
          </w:p>
        </w:tc>
      </w:tr>
      <w:tr>
        <w:trPr>
          <w:trHeight w:val="1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39 529</w:t>
            </w:r>
          </w:p>
        </w:tc>
      </w:tr>
      <w:tr>
        <w:trPr>
          <w:trHeight w:val="3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ұйымдарының мектепке дейінгі тәрбиешілер мен мектеп мұғалімдерінің квалификациялық санаты үшін қосымша төлем мөлшерін ұлғайту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14 998</w:t>
            </w:r>
          </w:p>
        </w:tc>
      </w:tr>
      <w:tr>
        <w:trPr>
          <w:trHeight w:val="1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37 224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9 567</w:t>
            </w:r>
          </w:p>
        </w:tc>
      </w:tr>
      <w:tr>
        <w:trPr>
          <w:trHeight w:val="3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</w:tr>
      <w:tr>
        <w:trPr>
          <w:trHeight w:val="40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8 921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 жабдықпен, бағдарламалық қамтыммен қамтамасыз ету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3 736</w:t>
            </w:r>
          </w:p>
        </w:tc>
      </w:tr>
      <w:tr>
        <w:trPr>
          <w:trHeight w:val="1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144 259</w:t>
            </w:r>
          </w:p>
        </w:tc>
      </w:tr>
      <w:tr>
        <w:trPr>
          <w:trHeight w:val="1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124 799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бағдарлама және жұмыспен қамтамасыздандыру бөлiмi (облыстық маңызы бар қала)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124 799</w:t>
            </w:r>
          </w:p>
        </w:tc>
      </w:tr>
      <w:tr>
        <w:trPr>
          <w:trHeight w:val="1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Жұмыстылық бағдарламасы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21 254</w:t>
            </w:r>
          </w:p>
        </w:tc>
      </w:tr>
      <w:tr>
        <w:trPr>
          <w:trHeight w:val="5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1 949</w:t>
            </w:r>
          </w:p>
        </w:tc>
      </w:tr>
      <w:tr>
        <w:trPr>
          <w:trHeight w:val="1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атаулы әлеуметтiк көмек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5 600</w:t>
            </w:r>
          </w:p>
        </w:tc>
      </w:tr>
      <w:tr>
        <w:trPr>
          <w:trHeight w:val="1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көмегi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</w:t>
            </w:r>
          </w:p>
        </w:tc>
      </w:tr>
      <w:tr>
        <w:trPr>
          <w:trHeight w:val="40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32 287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1 219</w:t>
            </w:r>
          </w:p>
        </w:tc>
      </w:tr>
      <w:tr>
        <w:trPr>
          <w:trHeight w:val="1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36 568</w:t>
            </w:r>
          </w:p>
        </w:tc>
      </w:tr>
      <w:tr>
        <w:trPr>
          <w:trHeight w:val="1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12 676</w:t>
            </w:r>
          </w:p>
        </w:tc>
      </w:tr>
      <w:tr>
        <w:trPr>
          <w:trHeight w:val="5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3 607</w:t>
            </w:r>
          </w:p>
        </w:tc>
      </w:tr>
      <w:tr>
        <w:trPr>
          <w:trHeight w:val="1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орталығының қызметін қамтамасыз ету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8 969</w:t>
            </w:r>
          </w:p>
        </w:tc>
      </w:tr>
      <w:tr>
        <w:trPr>
          <w:trHeight w:val="1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19 460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қорғау және жұмыспен қамтамасыз ету бағдарламасы бөлiмi (облыстық маңызы бар қала)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19 460</w:t>
            </w:r>
          </w:p>
        </w:tc>
      </w:tr>
      <w:tr>
        <w:trPr>
          <w:trHeight w:val="3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18 970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</w:tr>
      <w:tr>
        <w:trPr>
          <w:trHeight w:val="1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233 563</w:t>
            </w:r>
          </w:p>
        </w:tc>
      </w:tr>
      <w:tr>
        <w:trPr>
          <w:trHeight w:val="1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153 727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10 503</w:t>
            </w:r>
          </w:p>
        </w:tc>
      </w:tr>
      <w:tr>
        <w:trPr>
          <w:trHeight w:val="1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</w:t>
            </w:r>
          </w:p>
        </w:tc>
      </w:tr>
      <w:tr>
        <w:trPr>
          <w:trHeight w:val="1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1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143 224</w:t>
            </w:r>
          </w:p>
        </w:tc>
      </w:tr>
      <w:tr>
        <w:trPr>
          <w:trHeight w:val="2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68 666</w:t>
            </w:r>
          </w:p>
        </w:tc>
      </w:tr>
      <w:tr>
        <w:trPr>
          <w:trHeight w:val="2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дамыту, жайластыру және (немесе) сатып алу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41 558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жұмыспен қамту Бағдарламасы аясында инженерлі-коммуникациялық инфрақұрылымды дамыту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33 000</w:t>
            </w:r>
          </w:p>
        </w:tc>
      </w:tr>
      <w:tr>
        <w:trPr>
          <w:trHeight w:val="1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24 010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3 581</w:t>
            </w:r>
          </w:p>
        </w:tc>
      </w:tr>
      <w:tr>
        <w:trPr>
          <w:trHeight w:val="1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3 581</w:t>
            </w:r>
          </w:p>
        </w:tc>
      </w:tr>
      <w:tr>
        <w:trPr>
          <w:trHeight w:val="2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20 429</w:t>
            </w:r>
          </w:p>
        </w:tc>
      </w:tr>
      <w:tr>
        <w:trPr>
          <w:trHeight w:val="2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10 990</w:t>
            </w:r>
          </w:p>
        </w:tc>
      </w:tr>
      <w:tr>
        <w:trPr>
          <w:trHeight w:val="2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9 439</w:t>
            </w:r>
          </w:p>
        </w:tc>
      </w:tr>
      <w:tr>
        <w:trPr>
          <w:trHeight w:val="1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55 826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1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55 626</w:t>
            </w:r>
          </w:p>
        </w:tc>
      </w:tr>
      <w:tr>
        <w:trPr>
          <w:trHeight w:val="1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18 546</w:t>
            </w:r>
          </w:p>
        </w:tc>
      </w:tr>
      <w:tr>
        <w:trPr>
          <w:trHeight w:val="1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1 595</w:t>
            </w:r>
          </w:p>
        </w:tc>
      </w:tr>
      <w:tr>
        <w:trPr>
          <w:trHeight w:val="1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жоқтарды жерлеу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</w:p>
        </w:tc>
      </w:tr>
      <w:tr>
        <w:trPr>
          <w:trHeight w:val="1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35 117</w:t>
            </w:r>
          </w:p>
        </w:tc>
      </w:tr>
      <w:tr>
        <w:trPr>
          <w:trHeight w:val="1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195 580,8</w:t>
            </w:r>
          </w:p>
        </w:tc>
      </w:tr>
      <w:tr>
        <w:trPr>
          <w:trHeight w:val="1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112 923,8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51 598,8</w:t>
            </w:r>
          </w:p>
        </w:tc>
      </w:tr>
      <w:tr>
        <w:trPr>
          <w:trHeight w:val="1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51 598,8</w:t>
            </w:r>
          </w:p>
        </w:tc>
      </w:tr>
      <w:tr>
        <w:trPr>
          <w:trHeight w:val="1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61 325</w:t>
            </w:r>
          </w:p>
        </w:tc>
      </w:tr>
      <w:tr>
        <w:trPr>
          <w:trHeight w:val="1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61 325</w:t>
            </w:r>
          </w:p>
        </w:tc>
      </w:tr>
      <w:tr>
        <w:trPr>
          <w:trHeight w:val="1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42 076</w:t>
            </w:r>
          </w:p>
        </w:tc>
      </w:tr>
      <w:tr>
        <w:trPr>
          <w:trHeight w:val="2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6 906</w:t>
            </w:r>
          </w:p>
        </w:tc>
      </w:tr>
      <w:tr>
        <w:trPr>
          <w:trHeight w:val="2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2 891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4 015</w:t>
            </w:r>
          </w:p>
        </w:tc>
      </w:tr>
      <w:tr>
        <w:trPr>
          <w:trHeight w:val="1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35 170</w:t>
            </w:r>
          </w:p>
        </w:tc>
      </w:tr>
      <w:tr>
        <w:trPr>
          <w:trHeight w:val="1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 және спорт объектілерін дамыту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35 170</w:t>
            </w:r>
          </w:p>
        </w:tc>
      </w:tr>
      <w:tr>
        <w:trPr>
          <w:trHeight w:val="1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21 047</w:t>
            </w:r>
          </w:p>
        </w:tc>
      </w:tr>
      <w:tr>
        <w:trPr>
          <w:trHeight w:val="1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14 515</w:t>
            </w:r>
          </w:p>
        </w:tc>
      </w:tr>
      <w:tr>
        <w:trPr>
          <w:trHeight w:val="1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13 663</w:t>
            </w:r>
          </w:p>
        </w:tc>
      </w:tr>
      <w:tr>
        <w:trPr>
          <w:trHeight w:val="2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</w:t>
            </w:r>
          </w:p>
        </w:tc>
      </w:tr>
      <w:tr>
        <w:trPr>
          <w:trHeight w:val="1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6 532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6 532</w:t>
            </w:r>
          </w:p>
        </w:tc>
      </w:tr>
      <w:tr>
        <w:trPr>
          <w:trHeight w:val="1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6 325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6 185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капиталдық шығындары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1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7 781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7 781</w:t>
            </w:r>
          </w:p>
        </w:tc>
      </w:tr>
      <w:tr>
        <w:trPr>
          <w:trHeight w:val="2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5 351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5 351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305 090</w:t>
            </w:r>
          </w:p>
        </w:tc>
      </w:tr>
      <w:tr>
        <w:trPr>
          <w:trHeight w:val="1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39 454</w:t>
            </w:r>
          </w:p>
        </w:tc>
      </w:tr>
      <w:tr>
        <w:trPr>
          <w:trHeight w:val="1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39 454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16 493</w:t>
            </w:r>
          </w:p>
        </w:tc>
      </w:tr>
      <w:tr>
        <w:trPr>
          <w:trHeight w:val="1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Эпизооттарға қарсы іс шаралар жүргізу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18 601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берілетін нысаналы трансферттер есебiнен ауылдық елді мекендер саласының мамандарын әлеуметтік қолдау шараларын іске асыру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4 360</w:t>
            </w:r>
          </w:p>
        </w:tc>
      </w:tr>
      <w:tr>
        <w:trPr>
          <w:trHeight w:val="1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шаруашылығы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258 477</w:t>
            </w:r>
          </w:p>
        </w:tc>
      </w:tr>
      <w:tr>
        <w:trPr>
          <w:trHeight w:val="1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258 477</w:t>
            </w:r>
          </w:p>
        </w:tc>
      </w:tr>
      <w:tr>
        <w:trPr>
          <w:trHeight w:val="1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258 477</w:t>
            </w:r>
          </w:p>
        </w:tc>
      </w:tr>
      <w:tr>
        <w:trPr>
          <w:trHeight w:val="1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7 159</w:t>
            </w:r>
          </w:p>
        </w:tc>
      </w:tr>
      <w:tr>
        <w:trPr>
          <w:trHeight w:val="1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7 159</w:t>
            </w:r>
          </w:p>
        </w:tc>
      </w:tr>
      <w:tr>
        <w:trPr>
          <w:trHeight w:val="40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7 019</w:t>
            </w:r>
          </w:p>
        </w:tc>
      </w:tr>
      <w:tr>
        <w:trPr>
          <w:trHeight w:val="1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капиталдық шығындары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1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6 780</w:t>
            </w:r>
          </w:p>
        </w:tc>
      </w:tr>
      <w:tr>
        <w:trPr>
          <w:trHeight w:val="1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Өнеркәсiп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6 780</w:t>
            </w:r>
          </w:p>
        </w:tc>
      </w:tr>
      <w:tr>
        <w:trPr>
          <w:trHeight w:val="1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6 780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6 780</w:t>
            </w:r>
          </w:p>
        </w:tc>
      </w:tr>
      <w:tr>
        <w:trPr>
          <w:trHeight w:val="1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19 121</w:t>
            </w:r>
          </w:p>
        </w:tc>
      </w:tr>
      <w:tr>
        <w:trPr>
          <w:trHeight w:val="1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19 121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19 121</w:t>
            </w:r>
          </w:p>
        </w:tc>
      </w:tr>
      <w:tr>
        <w:trPr>
          <w:trHeight w:val="1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19 121</w:t>
            </w:r>
          </w:p>
        </w:tc>
      </w:tr>
      <w:tr>
        <w:trPr>
          <w:trHeight w:val="1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24 240,8</w:t>
            </w:r>
          </w:p>
        </w:tc>
      </w:tr>
      <w:tr>
        <w:trPr>
          <w:trHeight w:val="1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</w:p>
        </w:tc>
      </w:tr>
      <w:tr>
        <w:trPr>
          <w:trHeight w:val="1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6 240</w:t>
            </w:r>
          </w:p>
        </w:tc>
      </w:tr>
      <w:tr>
        <w:trPr>
          <w:trHeight w:val="1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«Бизнестің жол картасы - 2020» бағдарламасы шеңберінде жеке кәсіпкерлікті қолдау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6 240</w:t>
            </w:r>
          </w:p>
        </w:tc>
      </w:tr>
      <w:tr>
        <w:trPr>
          <w:trHeight w:val="1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6 087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6 087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9413,8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9413,8</w:t>
            </w:r>
          </w:p>
        </w:tc>
      </w:tr>
      <w:tr>
        <w:trPr>
          <w:trHeight w:val="1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32669,7</w:t>
            </w:r>
          </w:p>
        </w:tc>
      </w:tr>
      <w:tr>
        <w:trPr>
          <w:trHeight w:val="1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32669,7</w:t>
            </w:r>
          </w:p>
        </w:tc>
      </w:tr>
      <w:tr>
        <w:trPr>
          <w:trHeight w:val="1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32669,7</w:t>
            </w:r>
          </w:p>
        </w:tc>
      </w:tr>
      <w:tr>
        <w:trPr>
          <w:trHeight w:val="1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Қолданылмаған (қолданылмай қалған) трансферттердің қайтарылуы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32669,7</w:t>
            </w:r>
          </w:p>
        </w:tc>
      </w:tr>
      <w:tr>
        <w:trPr>
          <w:trHeight w:val="1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бюджеттік несиелеу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126850,2</w:t>
            </w:r>
          </w:p>
        </w:tc>
      </w:tr>
      <w:tr>
        <w:trPr>
          <w:trHeight w:val="1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127645,2</w:t>
            </w:r>
          </w:p>
        </w:tc>
      </w:tr>
      <w:tr>
        <w:trPr>
          <w:trHeight w:val="1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29645,2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 саласының мамандарын әлеуметтік қолдау шараларын іске асыру үшін бюджеттік несиелер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29645,2</w:t>
            </w:r>
          </w:p>
        </w:tc>
      </w:tr>
      <w:tr>
        <w:trPr>
          <w:trHeight w:val="1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98 000</w:t>
            </w:r>
          </w:p>
        </w:tc>
      </w:tr>
      <w:tr>
        <w:trPr>
          <w:trHeight w:val="1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Тұрғын-үй құрылысы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98 000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</w:t>
            </w:r>
          </w:p>
        </w:tc>
        <w:tc>
          <w:tcPr>
            <w:tcW w:w="1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1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Сыныпша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несиелерді өтеу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</w:t>
            </w:r>
          </w:p>
        </w:tc>
      </w:tr>
      <w:tr>
        <w:trPr>
          <w:trHeight w:val="1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несиелерді өтеу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</w:t>
            </w:r>
          </w:p>
        </w:tc>
      </w:tr>
      <w:tr>
        <w:trPr>
          <w:trHeight w:val="1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берілген, бюджеттік несиелерді өтеу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</w:t>
            </w:r>
          </w:p>
        </w:tc>
      </w:tr>
      <w:tr>
        <w:trPr>
          <w:trHeight w:val="1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 активтерiнiң операциясының сальдосы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7 550</w:t>
            </w:r>
          </w:p>
        </w:tc>
      </w:tr>
      <w:tr>
        <w:trPr>
          <w:trHeight w:val="1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7 550</w:t>
            </w:r>
          </w:p>
        </w:tc>
      </w:tr>
      <w:tr>
        <w:trPr>
          <w:trHeight w:val="1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7 550</w:t>
            </w:r>
          </w:p>
        </w:tc>
      </w:tr>
      <w:tr>
        <w:trPr>
          <w:trHeight w:val="1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7 550</w:t>
            </w:r>
          </w:p>
        </w:tc>
      </w:tr>
      <w:tr>
        <w:trPr>
          <w:trHeight w:val="1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Жарғылық капиталды құрастыру және ұлғайту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7 550</w:t>
            </w:r>
          </w:p>
        </w:tc>
      </w:tr>
      <w:tr>
        <w:trPr>
          <w:trHeight w:val="1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(профициті)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-162358,5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 қаржыландыру (профицитті пайдалану)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162358,5</w:t>
            </w:r>
          </w:p>
        </w:tc>
      </w:tr>
      <w:tr>
        <w:trPr>
          <w:trHeight w:val="1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Қарыздардың түсімі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127376</w:t>
            </w:r>
          </w:p>
        </w:tc>
      </w:tr>
      <w:tr>
        <w:trPr>
          <w:trHeight w:val="1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мемлекеттік қарыздар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127376</w:t>
            </w:r>
          </w:p>
        </w:tc>
      </w:tr>
      <w:tr>
        <w:trPr>
          <w:trHeight w:val="1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Қарыздың шарттары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127376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функц.топ.</w:t>
            </w:r>
          </w:p>
        </w:tc>
        <w:tc>
          <w:tcPr>
            <w:tcW w:w="1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1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</w:t>
            </w:r>
          </w:p>
        </w:tc>
      </w:tr>
      <w:tr>
        <w:trPr>
          <w:trHeight w:val="1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</w:t>
            </w:r>
          </w:p>
        </w:tc>
      </w:tr>
      <w:tr>
        <w:trPr>
          <w:trHeight w:val="1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</w:t>
            </w:r>
          </w:p>
        </w:tc>
        <w:tc>
          <w:tcPr>
            <w:tcW w:w="1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1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Сыныпша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қаражаттардың қолданылатын қалдықтары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35 777,5</w:t>
            </w:r>
          </w:p>
        </w:tc>
      </w:tr>
      <w:tr>
        <w:trPr>
          <w:trHeight w:val="1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қаражаттар қалдықтары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35 777,5</w:t>
            </w:r>
          </w:p>
        </w:tc>
      </w:tr>
      <w:tr>
        <w:trPr>
          <w:trHeight w:val="1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қаражаттардың бос қалдықтары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35 777,5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