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2508" w14:textId="2682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31 наурыздағы № 17-3 "Ғабит Мүсірепов 
атындағы ауданының елді мекендерінде малдарды ұстау, ит пен мысықтарды
серуендету ережелері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2011 жылғы 6 мамырдағы N 25-3 шешімі. Солтүстік Қазақстан облысының Әділет департаментінде 2011 жылғы 1 маусымда N 13-5-130 тіркелді. Күші жойылды - Солтүстік Қазақстан облысы Ғабит Мүсірепов атындағы аудандық мәслихатының 2012 жылғы 30 мамырдағы N 4-10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Ғабит Мүсірепов атындағы аудандық мәслихатының 2012.05.30 N 4-10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30 қаңтардағы № 155 «Әкімшілік құқық бұзушылық туралы» Кодексінің 3-бабы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 жергілікті мемлекеттік басқару және өзін-өзі басқару туралы»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«Ғабит Мүсірепов атындағы ауданның атқарушы органдардың құрылымындағы өзгерістер және штаттық санының лимиттерін бекіту туралы» Ғабит Мүсірепов атындағы аудан әкімдігінің 2010 жылғы 29 қазандағы № 292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17-3</w:t>
      </w:r>
      <w:r>
        <w:rPr>
          <w:rFonts w:ascii="Times New Roman"/>
          <w:b w:val="false"/>
          <w:i w:val="false"/>
          <w:color w:val="000000"/>
          <w:sz w:val="28"/>
        </w:rPr>
        <w:t xml:space="preserve"> «Ғабит Мүсірепов атындағы ауданының елді мекендерінде малдарды ұстау, ит пен мысықтарды серуендету ережесін бекіту туралы» (нормативтік құқытық актілерді тіркеу тізілімінде 06.05.2010 жылы № 13-5-113 номері (2010 жылғы 24 мамырда № 21 «Есіл өңірі», 2010 жылғы 24 мамырдағы № 21 «Новости Приишимья» газеттерінде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«Ғабит Мүсірепов атындағы ауданының елді мекендерінде малдарды ұстау, ит пен мысықтарды серуендету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«Малдарды тіркеу тәртібі» 2 бөлім 5-тармақта «Ғабит Мүсірепов атындағы ауданның ветеринария бөлімі» мемлекеттік мекемесі» «Солтүстік Қазақстан облысы Ғабит Мүсірепов атындағы ауданның ауылшаруашылығы және ветеринария бөлімі» мемлекеттік мекемесі»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жарияланғаннан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XХV сессиясы төрағасы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Амангелдиев      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ауылшаруашылығы және ветеринария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 С.Мұхамедеев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