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aac4" w14:textId="7d9a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2011 жылғы 1 мамырдағы N 170 қаулысы. Солтүстік Қазақстан облысының Әділет департаментінде 2011 жылғы 3 маусымда N 13-5-131 тіркелді. Күші жойылды (Солтүстік Қазақстан облысы Ғабит Мүсірепов атындағы ауданы әкімдігінің 2013 жылғы 8 сәуірдегі N 02.09.01-05/374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Ғабит Мүсірепов атындағы ауданы әкімдігінің 08.04.2013 N 02.09.01-05/374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шаруашылығындағы міндетті сақтандыру туралы» Қазақстан Республикасының 2004 жылғы 10 наурыздағы № 533 Заңы 5-бабы 3-тармағы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2011 жылға арналған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ақпараттар құралдарында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маусымдағы № 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525"/>
        <w:gridCol w:w="3378"/>
        <w:gridCol w:w="3548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дақылдарды егудің 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дала, жазық, орманды дала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құрғақ-дала, дала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орташакеш, орташа жетілген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17.05.–4.06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орташаерте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28.05.–8.06.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30.05.-10.06.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орташакеш сорты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25.05.–30.05.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25.05.-30.05.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орташажетілген сорты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30.05.–5.06.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25.05.–30.05.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12.05.–16.05.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25.05.–30.05.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20.05.-25.05.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25.05.–30.05.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20.05.-25.05.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28.05.–5.06.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30.05.-3.06.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13.05.-20.05.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10.05.-18.05.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17.05.–20.05.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19.05.-22.05.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күнбағыс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15.05.-18.05.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15.05.-20.05.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18.05.-25.05.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15.05.-20.05.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16.05.-20.05.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16.05.-31.05.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біржылдық шөптер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шөбі, тары, могар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1.06.–5.06.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1.06.–5.06.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Түйежоңышқа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Еркекшөп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Арпабас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10.05.–15.05.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шөптер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Сиыржоңышқа, сұлы, арпа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27.05.-31.05.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27.05.-31.05.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5.06.-7.06.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5.06.-7.06.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жемдік тары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8.06.–10.06.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8.06.– 10.06.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8.06.–10.06.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8.06.– 10.06.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10.05.-15.05.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25.05.-5.06.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18.05.-5.06.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18.05.-5.06.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көшеттері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25.05.-10.06.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25.05.-10.06.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28.05.-10.06.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28.05.-10.06.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