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7157" w14:textId="9347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2010 жылғы 20 желтоқсандағы N 22-2 "2011-2013 жылдарға арналған аудандық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2011 жылғы 26 шілдедегі N 27-2 шешімі. Солтүстік Қазақстан облысының Әділет департаментінде 2011 жылғы 5 тамызда N 13-5-132 тіркелді. Күші жойылды - Солтүстік Қазақстан облысы Ғабит Мүсірепов атындағы аудандық мәслихатының 2011 жылғы 21 желтоқсандағы N 32-8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аудандық мәслихатының 2011.12.21 N 32-8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20 желтоқсандағы № 22-2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қантардағы № 13-5-122 мемлекеттік тіркеу тізілімінде тіркелген, 2011 жылғы 14 ақпандағы № 8 «Есіл Өңірі», 2011 жылғы 14 ақпандағы № 7 «Новости Приишимья» газеттерінде жарияланған) мына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«3 331 528 сандары «3 400 017,2»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«30 509 сандары «60 094,2»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«2 703 951» сандары «2 737 855»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«3 359 486,3» сандары «3 427 975,5»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«795» сандары «795,1»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«-162 358,5» сандары «-162 358,4»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«162 358,5» сандары «162 358,4»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«25 886» сандары «40 885»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және 12) тармақшаларды келесі мазмұнымен қосу: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18000 мың теңге - Раисовка орта мектебінің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905 мың теңге - электрондық құжат айналысу жүйесін енізуіне;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1-қосымша осы шешімге 1-қосымшаға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ХХVIІ сессиясының төрағасы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 Луценко     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ауданның «экономика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мекемесінің бастығы                      М. Баймолдина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993"/>
        <w:gridCol w:w="6413"/>
        <w:gridCol w:w="2333"/>
      </w:tblGrid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3 400 017,2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595 279,0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жүргiзу алымдары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iс-әрекеттер жасау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берудегi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түскен табыс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қызметтерін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ұйымдастыруымен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 мемлекеттік сатып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ақша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түсiм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60 094,2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2 737 855,0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2 737 855,0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2 737 855,0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733"/>
        <w:gridCol w:w="6473"/>
        <w:gridCol w:w="2333"/>
      </w:tblGrid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3427975,5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271 666,7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қызметтерiн орындайтын өкiлеттi, атқарушы және басқа да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245002,7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69592,0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62614,0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162865,7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155469,7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2 179 902,0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1 985 975,0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1 931 348,0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39 629,0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мектепке дейінгі тәрбиешілер мен мектеп мұғалімдерінің квалификациялық санаты үшін қосымша төлем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мен қайта құрастыруы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160 315,0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140 798,0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140 798,0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47 286,0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19517,0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249219,5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155357,0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144966,5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70034,5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41932,0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32214,0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61648,0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жерлерді жайластыру мен жасылдандыру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37713,0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167051,6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118758,6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51601,6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51601,6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21547,0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305148,2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39491,2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39491,2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16530,2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Эпизооттарға қарсы іс 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258477,0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258477,0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автокөлік жолдарының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25530,8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жеке кәсіпкерлікті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10306,8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саясатты іске асыру жөніндегі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(қолданылмай қалған) трансферттердің қайтарылуы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126850,1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127645,2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 үшін бюджеттік несиелер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несиелерді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операциясының сальдосы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құрастыру және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-162358,4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162358,4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қолданылмаған бюджеттік несиелердің қайтарылуы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қолданылатын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