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790d" w14:textId="dae7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 мәслихатының 2010 жылғы 20 желтоқсандағы N 22-2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2011 жылғы 6 қазандағы N 30-1 шешімі. Солтүстік Қазақстан облысының Әділет департаментінде 2011 жылғы 31 қазанда N 13-5-135 тіркелді. Күші жойылды - Солтүстік Қазақстан облысы Ғабит Мүсірепов атындағы аудандық мәслихатының 2011 жылғы 21 желтоқсандағы N 32-8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Ғабит Мүсірепов атындағы аудандық мәслихатының 2011.12.21 N 32-8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аудандық мәслихаттың 2010 жылғы 20 желтоқсандағы № 22-2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қантардағы № 13-5-122 мемлекеттік тіркеу тізілімінде тіркелген, 2011 жылғы 14 ақпандағы № 8 «Есіл Өңірі», 2011 жылғы 14 ақпандағы № 7 «Новости Приишимья» газеттерінде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тармақшаның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табыстар – 3 395 229,2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түсімдерінен – 595 279,0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түсімдерден – 6 789,0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60 094,2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түсімдерінен – 2 733 067,0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- 3 423 187,5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1-қосымшасын осы шешімнің 1-қосымшасына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 сессиясының төрағасы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Бижанов                                 Б. Ысқақова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Ғабит 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ауданның «Экономика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 Баймолдина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Ғабит Мүсірепов атындағы ауданның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753"/>
        <w:gridCol w:w="6913"/>
        <w:gridCol w:w="2313"/>
      </w:tblGrid>
      <w:tr>
        <w:trPr>
          <w:trHeight w:val="11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3 395 229,2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595 279,0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кіріс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328 297,0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328 297,0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214 765,0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129 570,0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66 040,0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42 742,0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29 950,0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6 789,0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меншіктің мүлкiн жалға беруден түскен табыс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мекемелердің қызметтерін іске асырудан түсетін түсім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мекемелердің ұйымдастыруымен болатын мемлекеттік сатып алуды өткізуден түсетін ақша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60 094,2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бекітілген 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мекемелермен бекітілген 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40 046,0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20 048,2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20 048,2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2 733 067,0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органдарының 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2 733 067,0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2 733 067,0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833"/>
        <w:gridCol w:w="7153"/>
        <w:gridCol w:w="22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3 423 187,5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271 142,7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қызметтерiн орындайтын өкiлеттi, атқарушы және басқа да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244 478,7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 ету 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162 865,7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155 469,7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саласы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14 857,0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14 857,0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13 723,5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іс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2 179 902,0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114 547,0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114 547,0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 және оқытудың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114 547,0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1 985 975,0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1 931 348,0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39 629,0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мектепке дейінгі тәрбиешілер мен мектеп мұғалімдерінің квалификациялық санаты үшін қосымша төлем мөлшерін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8 921,0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мен қайта құрастыруы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160 315,0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140 798,0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және жұмыспен қамтамасыздандыру бөлiмi 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47 286,0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36 568,0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19,517,0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 қамтамасыз ету бағдарламасы бөлiмi (облыстық маңызы бар қала)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19 027,0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246 051,5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152 189,5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10 391,0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141 798,5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70 034,5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инженерлі-коммуникациялық инфрақұрылымды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61 648,0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жерлерді жайластыру мен жасылдандыру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167 051,6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118 758,6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51 601,6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51 601,6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67 157,0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21 547,0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303 528,2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39 491,2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39 491,2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Эпизооттарға қарсы іс 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18 601,0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256 857,0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толық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19 641,0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автокөлік жолдарының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25 530,8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10 306,8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мемлекеттік саясатты іске асыру жөніндегі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9 898,8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толық шығындары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33 193,7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Қолданылмаған (қолданылмай қалған) трансферттердің қайтарылуы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органдарға деңгейі төмен тұрған мемлекеттік басқармасынан жоғары тұрған бюджетке кезекті мақсатты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126 850,1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127 645,2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29 645,2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 үшін бюджеттік несиелер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29 645,2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несиелерді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капиталды құрастыру және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-162 358,4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162 358,4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Қарыздың 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қолданылмаған бюджеттік несиелердің қайтарылуы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қолданылатын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