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02c7" w14:textId="2de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2010 жылғы 20 желтоқсандағы N 22-2 "2011-2013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17 қарашадағы N 31-1 шешімі. Солтүстік Қазақстан облысының Әділет департаментінде 2011 жылғы 21 желтоқсанда N 13-5-139 тіркелді. Күші жойылды - Солтүстік Қазақстан облысы Ғабит Мүсірепов атындағы аудандық мәслихатының 2011 жылғы 21 желтоқсандағы N 32-8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мәслихатының 2011.12.21 N 32-8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20 желтоқсандағы № 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қантардағы № 13-5-122 мемлекеттік тіркеу тізілімінде тіркелген, 2011 жылғы 14 ақпандағы № 8 «Есіл Өңірі», 2011 жылғы 14 ақпандағы № 7 «Новости Приишимья» газеттерінде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табыстар - 3 543 370,2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салық түсімдерінен - 583 122,0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түсімдерден - 746,0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- 75 294,2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түсімдерінен - 2 881 208,0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- 3 471 210,5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- 126 850,1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сальдо - 9 666,0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–64 356,4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- 64 356,4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баяндалсын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Бижанов  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«экономика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Ғабит Мүсірепов атындағы ауданның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33"/>
        <w:gridCol w:w="6853"/>
        <w:gridCol w:w="2473"/>
      </w:tblGrid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3 543 370,2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73"/>
        <w:gridCol w:w="7173"/>
        <w:gridCol w:w="2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3 471 210,5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266 461,0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240 564,8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160 890,5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153 285,5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2 187 277,0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1 991 845,7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1 935 457,3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41 390,4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79 553,9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құрастыруы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154 154,1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46 310,4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33 306,9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303 806,8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209 582,9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198 882,9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69 577,9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инженерлі-коммуникациялық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31 939,6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62 284,3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жайластыру мен жасылдандыру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167 691,4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296 768,2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автокөлік жолдарының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саясатты іске асыру жөніндегі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деңгейі төмен тұрған мемлекеттік басқармасынан жоғары тұрған бюджетке кезекті мақсатты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-64 356,4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64 356,4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Қарызбен жұмыс істеу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 маңызы бар қалалар)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сый ақы төлеуінің қарызы бар және облыс бюджетінен несие жайында басқа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қолданылмаған бюджеттік несиелердің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