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bb24" w14:textId="828b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салықтық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2011 жылғы 17 қарашадағы N 31-2 шешімі. Солтүстік Қазақстан облысының Әділет департаментінде 2011 жылғы 29 желтоқсанда N 13-5-140 тіркелді. Күші жойылды - Солтүстік Қазақстан облысы Ғабит Мүсірепов атындағы аудан мәслихатының 2018 жылғы 12 наурыздағы № 20-2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мәслихатының 12.03.2018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Республикасының 2008 жылғы 10 желтоқсандағы № 99-IV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Белгілеу: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 аумағында қызмет ететін барлық салық төлеушілер үшін тіркелген салықтық ставкалары бір айға бір бірлік үшін, қосымшаға сәйкес.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2007 жылғы 24 желтоқсандағы № 4-3 "Салық және бюджетке төленетiн басқа да мiндеттi төлемдер туралы" шешімінің 2 қосымшасы (тіркеу номері 13-5-50 2008 жылғы 16 қаңтар, "Есіл өңірі" газеті 2008 жыл 18 қаңтар № 3, "Новости Приишимья" газеті 2008 жыл 21 қаңтар № 3) күші жойылды деп саналсын.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соң күшіне енеді және ресми жарияланған күннен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"Ғабит Мүсірепов атындағы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бойынша 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Ағажанов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2011 жылғы 17 қарашадағы № 31-2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Бірыңғай тіркелген салықтық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280"/>
        <w:gridCol w:w="6567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қызметтің түрі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бірлігіне ставкалардың 1 айлық мөлшері (айлық есептік көрсеткіштерінде)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 еарналған ұтыссыз ойын автоматы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компьютері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