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23a62" w14:textId="d523a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Ғабит Мусірепов атындағы ауданның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мәслихатының 2011 жылғы 21 желтоқсандағы N 32-1 шешімі. Солтүстік Қазақстан облысының Әділет департаментінде 2012 жылғы 12 қаңтарда N 13-5-141 тіркелді. Күші жойылды (Солтүстік Қазақстан облысы Ғабит Мүсірепов атындағы аудандық мәслихатының 2013 жылғы 11 сәуірдегі N 01-34/39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Ғабит Мусірепов атындағы аудандық мәслихатының 11.04.2013 N 01-34/39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95-IV Бюджет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2012-2014 жылдарға арналған аудан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2012 жылға арналғаны келесі көлемде бекітілсін:</w:t>
      </w:r>
      <w:r>
        <w:br/>
      </w:r>
      <w:r>
        <w:rPr>
          <w:rFonts w:ascii="Times New Roman"/>
          <w:b w:val="false"/>
          <w:i w:val="false"/>
          <w:color w:val="000000"/>
          <w:sz w:val="28"/>
        </w:rPr>
        <w:t>
      1) кірістер- 3 842 299,5 мың теңге, соның ішінде:</w:t>
      </w:r>
      <w:r>
        <w:br/>
      </w:r>
      <w:r>
        <w:rPr>
          <w:rFonts w:ascii="Times New Roman"/>
          <w:b w:val="false"/>
          <w:i w:val="false"/>
          <w:color w:val="000000"/>
          <w:sz w:val="28"/>
        </w:rPr>
        <w:t>
      салықтық түсімдер - 684 911,0 мың теңге;</w:t>
      </w:r>
      <w:r>
        <w:br/>
      </w:r>
      <w:r>
        <w:rPr>
          <w:rFonts w:ascii="Times New Roman"/>
          <w:b w:val="false"/>
          <w:i w:val="false"/>
          <w:color w:val="000000"/>
          <w:sz w:val="28"/>
        </w:rPr>
        <w:t>
      салыққа жатпайтын түсімдер - 1 138,5 мың теңге;</w:t>
      </w:r>
      <w:r>
        <w:br/>
      </w:r>
      <w:r>
        <w:rPr>
          <w:rFonts w:ascii="Times New Roman"/>
          <w:b w:val="false"/>
          <w:i w:val="false"/>
          <w:color w:val="000000"/>
          <w:sz w:val="28"/>
        </w:rPr>
        <w:t>
      негізгі капиталды сатудан түскен түсім - 35 711,7 мың теңге;</w:t>
      </w:r>
      <w:r>
        <w:br/>
      </w:r>
      <w:r>
        <w:rPr>
          <w:rFonts w:ascii="Times New Roman"/>
          <w:b w:val="false"/>
          <w:i w:val="false"/>
          <w:color w:val="000000"/>
          <w:sz w:val="28"/>
        </w:rPr>
        <w:t>
      трансферттер түсімі - 3 120 538,3 мың теңге;</w:t>
      </w:r>
      <w:r>
        <w:br/>
      </w:r>
      <w:r>
        <w:rPr>
          <w:rFonts w:ascii="Times New Roman"/>
          <w:b w:val="false"/>
          <w:i w:val="false"/>
          <w:color w:val="000000"/>
          <w:sz w:val="28"/>
        </w:rPr>
        <w:t>
      2) шығыстар - 3 823 298,2 мың теңге;</w:t>
      </w:r>
      <w:r>
        <w:br/>
      </w:r>
      <w:r>
        <w:rPr>
          <w:rFonts w:ascii="Times New Roman"/>
          <w:b w:val="false"/>
          <w:i w:val="false"/>
          <w:color w:val="000000"/>
          <w:sz w:val="28"/>
        </w:rPr>
        <w:t>
      3) таза бюджеттік несиелеу - 102 464,1 мың теңге, соның ішінде:</w:t>
      </w:r>
      <w:r>
        <w:br/>
      </w:r>
      <w:r>
        <w:rPr>
          <w:rFonts w:ascii="Times New Roman"/>
          <w:b w:val="false"/>
          <w:i w:val="false"/>
          <w:color w:val="000000"/>
          <w:sz w:val="28"/>
        </w:rPr>
        <w:t>
      бюджет несиесі - 105 193,1 мың теңге,</w:t>
      </w:r>
      <w:r>
        <w:br/>
      </w:r>
      <w:r>
        <w:rPr>
          <w:rFonts w:ascii="Times New Roman"/>
          <w:b w:val="false"/>
          <w:i w:val="false"/>
          <w:color w:val="000000"/>
          <w:sz w:val="28"/>
        </w:rPr>
        <w:t>
      бюджет несиесін өтеу - 2 729,0 мың теңге;</w:t>
      </w:r>
      <w:r>
        <w:br/>
      </w:r>
      <w:r>
        <w:rPr>
          <w:rFonts w:ascii="Times New Roman"/>
          <w:b w:val="false"/>
          <w:i w:val="false"/>
          <w:color w:val="000000"/>
          <w:sz w:val="28"/>
        </w:rPr>
        <w:t>
      4) қаржы активтер бойынша операциялар сальдосы - 14 907,0 мың теңге;</w:t>
      </w:r>
      <w:r>
        <w:br/>
      </w:r>
      <w:r>
        <w:rPr>
          <w:rFonts w:ascii="Times New Roman"/>
          <w:b w:val="false"/>
          <w:i w:val="false"/>
          <w:color w:val="000000"/>
          <w:sz w:val="28"/>
        </w:rPr>
        <w:t>
      5) бюджет тапшылығы - - 98 369,8 мың теңге;</w:t>
      </w:r>
      <w:r>
        <w:br/>
      </w:r>
      <w:r>
        <w:rPr>
          <w:rFonts w:ascii="Times New Roman"/>
          <w:b w:val="false"/>
          <w:i w:val="false"/>
          <w:color w:val="000000"/>
          <w:sz w:val="28"/>
        </w:rPr>
        <w:t>
      6) бюджет тапшылығын қаржыландыру – 98 369,8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Ғабит Мүсірепов атындағы аудандық мәслихаттың 2012.12.06 </w:t>
      </w:r>
      <w:r>
        <w:rPr>
          <w:rFonts w:ascii="Times New Roman"/>
          <w:b w:val="false"/>
          <w:i w:val="false"/>
          <w:color w:val="000000"/>
          <w:sz w:val="28"/>
        </w:rPr>
        <w:t>N 9-1</w:t>
      </w:r>
      <w:r>
        <w:rPr>
          <w:rFonts w:ascii="Times New Roman"/>
          <w:b w:val="false"/>
          <w:i w:val="false"/>
          <w:color w:val="ff0000"/>
          <w:sz w:val="28"/>
        </w:rPr>
        <w:t xml:space="preserve"> Шешімімен (2012.01.01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2012 жылға арналған аудан бюджетінің кірістері келесі салықтық түсімдер есебінен Қазақстан Республикасының Бюджет кодексіне сәйкес құрастырылсын:</w:t>
      </w:r>
      <w:r>
        <w:br/>
      </w:r>
      <w:r>
        <w:rPr>
          <w:rFonts w:ascii="Times New Roman"/>
          <w:b w:val="false"/>
          <w:i w:val="false"/>
          <w:color w:val="000000"/>
          <w:sz w:val="28"/>
        </w:rPr>
        <w:t>
      бір реттік талонмен қызмет ететін жеке тұлғалардың жеке кіріс салығы;</w:t>
      </w:r>
      <w:r>
        <w:br/>
      </w:r>
      <w:r>
        <w:rPr>
          <w:rFonts w:ascii="Times New Roman"/>
          <w:b w:val="false"/>
          <w:i w:val="false"/>
          <w:color w:val="000000"/>
          <w:sz w:val="28"/>
        </w:rPr>
        <w:t>
      кірістерді бөлу нормативі бойынша облыс мәслихатымен бекітілген 100 пайыз көлеміндегі әлеуметтік салық;</w:t>
      </w:r>
      <w:r>
        <w:br/>
      </w:r>
      <w:r>
        <w:rPr>
          <w:rFonts w:ascii="Times New Roman"/>
          <w:b w:val="false"/>
          <w:i w:val="false"/>
          <w:color w:val="000000"/>
          <w:sz w:val="28"/>
        </w:rPr>
        <w:t>
      заңды және жеке тұлғалардың, жеке кәсіпкерлердің мүлік салығы;</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заңды және жеке тұлғалардың көлік құралдар салығы;</w:t>
      </w:r>
      <w:r>
        <w:br/>
      </w:r>
      <w:r>
        <w:rPr>
          <w:rFonts w:ascii="Times New Roman"/>
          <w:b w:val="false"/>
          <w:i w:val="false"/>
          <w:color w:val="000000"/>
          <w:sz w:val="28"/>
        </w:rPr>
        <w:t>
      бензин, жанармай акцизіне;</w:t>
      </w:r>
      <w:r>
        <w:br/>
      </w:r>
      <w:r>
        <w:rPr>
          <w:rFonts w:ascii="Times New Roman"/>
          <w:b w:val="false"/>
          <w:i w:val="false"/>
          <w:color w:val="000000"/>
          <w:sz w:val="28"/>
        </w:rPr>
        <w:t>
      жер телімдерін пайдаланғаны үшін төлем;</w:t>
      </w:r>
      <w:r>
        <w:br/>
      </w:r>
      <w:r>
        <w:rPr>
          <w:rFonts w:ascii="Times New Roman"/>
          <w:b w:val="false"/>
          <w:i w:val="false"/>
          <w:color w:val="000000"/>
          <w:sz w:val="28"/>
        </w:rPr>
        <w:t>
      республикалық бюджеттің есебіне түсетін алымдардан басқа кәсіпкерлік және кәсіби қызмет жүргізуге алымдар;</w:t>
      </w:r>
      <w:r>
        <w:br/>
      </w:r>
      <w:r>
        <w:rPr>
          <w:rFonts w:ascii="Times New Roman"/>
          <w:b w:val="false"/>
          <w:i w:val="false"/>
          <w:color w:val="000000"/>
          <w:sz w:val="28"/>
        </w:rPr>
        <w:t>
      республикалық бюджеттің есебіне түсетін, елшілік алым және мемлекеттік баждан басқа мемлекеттік баждар.</w:t>
      </w:r>
      <w:r>
        <w:br/>
      </w:r>
      <w:r>
        <w:rPr>
          <w:rFonts w:ascii="Times New Roman"/>
          <w:b w:val="false"/>
          <w:i w:val="false"/>
          <w:color w:val="000000"/>
          <w:sz w:val="28"/>
        </w:rPr>
        <w:t>
</w:t>
      </w:r>
      <w:r>
        <w:rPr>
          <w:rFonts w:ascii="Times New Roman"/>
          <w:b w:val="false"/>
          <w:i w:val="false"/>
          <w:color w:val="000000"/>
          <w:sz w:val="28"/>
        </w:rPr>
        <w:t>
      3. 2012 жылға арналған аудан бюджетінің кірістері келесі салыққа жатпайтын түсімдер есебінен құрастырылсын:</w:t>
      </w:r>
      <w:r>
        <w:br/>
      </w:r>
      <w:r>
        <w:rPr>
          <w:rFonts w:ascii="Times New Roman"/>
          <w:b w:val="false"/>
          <w:i w:val="false"/>
          <w:color w:val="000000"/>
          <w:sz w:val="28"/>
        </w:rPr>
        <w:t>
      ауданның мемлекеттік меншігіндегі жалға берген меншікті мүліктен түскен табыс;</w:t>
      </w:r>
      <w:r>
        <w:br/>
      </w:r>
      <w:r>
        <w:rPr>
          <w:rFonts w:ascii="Times New Roman"/>
          <w:b w:val="false"/>
          <w:i w:val="false"/>
          <w:color w:val="000000"/>
          <w:sz w:val="28"/>
        </w:rPr>
        <w:t xml:space="preserve">
      аудан бюджетіне салықтан өзге түскен түсімдер. </w:t>
      </w:r>
      <w:r>
        <w:br/>
      </w:r>
      <w:r>
        <w:rPr>
          <w:rFonts w:ascii="Times New Roman"/>
          <w:b w:val="false"/>
          <w:i w:val="false"/>
          <w:color w:val="000000"/>
          <w:sz w:val="28"/>
        </w:rPr>
        <w:t>
</w:t>
      </w:r>
      <w:r>
        <w:rPr>
          <w:rFonts w:ascii="Times New Roman"/>
          <w:b w:val="false"/>
          <w:i w:val="false"/>
          <w:color w:val="000000"/>
          <w:sz w:val="28"/>
        </w:rPr>
        <w:t>
      4. 2012 жылға арналған аудан бюджетінің кірістері келесіден құралатындығы бекітілсін:</w:t>
      </w:r>
      <w:r>
        <w:br/>
      </w:r>
      <w:r>
        <w:rPr>
          <w:rFonts w:ascii="Times New Roman"/>
          <w:b w:val="false"/>
          <w:i w:val="false"/>
          <w:color w:val="000000"/>
          <w:sz w:val="28"/>
        </w:rPr>
        <w:t>
      ауыл шаруашылық мақсаттағы жер телімін қоспағанда, жер телімдерін сатудан түскен түсімдер.</w:t>
      </w:r>
      <w:r>
        <w:br/>
      </w:r>
      <w:r>
        <w:rPr>
          <w:rFonts w:ascii="Times New Roman"/>
          <w:b w:val="false"/>
          <w:i w:val="false"/>
          <w:color w:val="000000"/>
          <w:sz w:val="28"/>
        </w:rPr>
        <w:t>
</w:t>
      </w:r>
      <w:r>
        <w:rPr>
          <w:rFonts w:ascii="Times New Roman"/>
          <w:b w:val="false"/>
          <w:i w:val="false"/>
          <w:color w:val="000000"/>
          <w:sz w:val="28"/>
        </w:rPr>
        <w:t>
      5. Облыс бюджетінен аудан бюджетіне тапсырылып жатқан бюджет субвенциясының көлемі 2 198 206 мың теңге құрады.</w:t>
      </w:r>
      <w:r>
        <w:br/>
      </w:r>
      <w:r>
        <w:rPr>
          <w:rFonts w:ascii="Times New Roman"/>
          <w:b w:val="false"/>
          <w:i w:val="false"/>
          <w:color w:val="000000"/>
          <w:sz w:val="28"/>
        </w:rPr>
        <w:t>
</w:t>
      </w:r>
      <w:r>
        <w:rPr>
          <w:rFonts w:ascii="Times New Roman"/>
          <w:b w:val="false"/>
          <w:i w:val="false"/>
          <w:color w:val="000000"/>
          <w:sz w:val="28"/>
        </w:rPr>
        <w:t>
      6. 2012 жылға арналған аудан бюджетін орындау процессінде жергілікті бюджет бағдарламалары секвестрге жатпайтынын </w:t>
      </w:r>
      <w:r>
        <w:rPr>
          <w:rFonts w:ascii="Times New Roman"/>
          <w:b w:val="false"/>
          <w:i w:val="false"/>
          <w:color w:val="000000"/>
          <w:sz w:val="28"/>
        </w:rPr>
        <w:t>4-қосымшаға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7. 2012 жылға арналған аудан бюджетіндегі республикалық бюджеттің мақсатты трансферттері келесі көлемде есепке алынсын:</w:t>
      </w:r>
      <w:r>
        <w:br/>
      </w:r>
      <w:r>
        <w:rPr>
          <w:rFonts w:ascii="Times New Roman"/>
          <w:b w:val="false"/>
          <w:i w:val="false"/>
          <w:color w:val="000000"/>
          <w:sz w:val="28"/>
        </w:rPr>
        <w:t>
      1) 9 853,2 мың теңге - эпизоотияға қарсы іс-шаралар жүргізу;</w:t>
      </w:r>
      <w:r>
        <w:br/>
      </w:r>
      <w:r>
        <w:rPr>
          <w:rFonts w:ascii="Times New Roman"/>
          <w:b w:val="false"/>
          <w:i w:val="false"/>
          <w:color w:val="000000"/>
          <w:sz w:val="28"/>
        </w:rPr>
        <w:t>
      2) 10 387 мың теңге - мамандарға әлеуметтік көмек көрсету шараларын енгізу үшін;</w:t>
      </w:r>
      <w:r>
        <w:br/>
      </w:r>
      <w:r>
        <w:rPr>
          <w:rFonts w:ascii="Times New Roman"/>
          <w:b w:val="false"/>
          <w:i w:val="false"/>
          <w:color w:val="000000"/>
          <w:sz w:val="28"/>
        </w:rPr>
        <w:t>
      3) 1 987 мың теңге - мұқтаж азаматтарға үйлерінде арнайы әлеуметтік көмек көрсетуге;</w:t>
      </w:r>
      <w:r>
        <w:br/>
      </w:r>
      <w:r>
        <w:rPr>
          <w:rFonts w:ascii="Times New Roman"/>
          <w:b w:val="false"/>
          <w:i w:val="false"/>
          <w:color w:val="000000"/>
          <w:sz w:val="28"/>
        </w:rPr>
        <w:t>
      4) 50 350 мың теңге - мектепке дейінгі білім мекемелерінде мемлекеттік білім тапсырысын жүзеге асыруға;</w:t>
      </w:r>
      <w:r>
        <w:br/>
      </w:r>
      <w:r>
        <w:rPr>
          <w:rFonts w:ascii="Times New Roman"/>
          <w:b w:val="false"/>
          <w:i w:val="false"/>
          <w:color w:val="000000"/>
          <w:sz w:val="28"/>
        </w:rPr>
        <w:t>
      5) 23 669,6 мың теңге - 2011-2020 жылдарға арналған Қазақстан Республикасында Білім беруді дамыту мемлекеттік бағдарламасын жүзеге асыру Қазақстан Республикасы Президентінің 2010 жылғы 7 желтоқсандағы № 1118 </w:t>
      </w:r>
      <w:r>
        <w:rPr>
          <w:rFonts w:ascii="Times New Roman"/>
          <w:b w:val="false"/>
          <w:i w:val="false"/>
          <w:color w:val="000000"/>
          <w:sz w:val="28"/>
        </w:rPr>
        <w:t>Жарлығымен</w:t>
      </w:r>
      <w:r>
        <w:rPr>
          <w:rFonts w:ascii="Times New Roman"/>
          <w:b w:val="false"/>
          <w:i w:val="false"/>
          <w:color w:val="000000"/>
          <w:sz w:val="28"/>
        </w:rPr>
        <w:t xml:space="preserve"> бекітілген, соның ішінде:</w:t>
      </w:r>
      <w:r>
        <w:br/>
      </w:r>
      <w:r>
        <w:rPr>
          <w:rFonts w:ascii="Times New Roman"/>
          <w:b w:val="false"/>
          <w:i w:val="false"/>
          <w:color w:val="000000"/>
          <w:sz w:val="28"/>
        </w:rPr>
        <w:t>
      20 470 мың теңге – негізгі орта және жалпы орта білім беретін мемлекеттік мекемелерінде физика, химия, биология кабинеттерін оқу құралдарымен жабдықтауға;</w:t>
      </w:r>
      <w:r>
        <w:br/>
      </w:r>
      <w:r>
        <w:rPr>
          <w:rFonts w:ascii="Times New Roman"/>
          <w:b w:val="false"/>
          <w:i w:val="false"/>
          <w:color w:val="000000"/>
          <w:sz w:val="28"/>
        </w:rPr>
        <w:t>
      3 199,6 мың теңге - үйде білім алатын мүгедек балаларды жабдықтармен, бағдарламалық қамсыздандыруға;</w:t>
      </w:r>
      <w:r>
        <w:br/>
      </w:r>
      <w:r>
        <w:rPr>
          <w:rFonts w:ascii="Times New Roman"/>
          <w:b w:val="false"/>
          <w:i w:val="false"/>
          <w:color w:val="000000"/>
          <w:sz w:val="28"/>
        </w:rPr>
        <w:t>
      6) 13 000 мың теңге – жетім баланы (балаларды), ата-анасының қамқорынсыз қалған баланы (балаларды) асырауға қамқоршыларға (қорғаншыларға) ай сайынғы ақы төлеуге;</w:t>
      </w:r>
      <w:r>
        <w:br/>
      </w:r>
      <w:r>
        <w:rPr>
          <w:rFonts w:ascii="Times New Roman"/>
          <w:b w:val="false"/>
          <w:i w:val="false"/>
          <w:color w:val="000000"/>
          <w:sz w:val="28"/>
        </w:rPr>
        <w:t>
      7) 27 141 мың теңге - білікті санаты бар мұғалімдердің және мектепке дейінгі білім мекемелерінің тәрбиешілеріне қосымша төлемдердің көлемін көтеруге;</w:t>
      </w:r>
      <w:r>
        <w:br/>
      </w:r>
      <w:r>
        <w:rPr>
          <w:rFonts w:ascii="Times New Roman"/>
          <w:b w:val="false"/>
          <w:i w:val="false"/>
          <w:color w:val="000000"/>
          <w:sz w:val="28"/>
        </w:rPr>
        <w:t>
      8) 937 мың теңге - "Назарбаев Зияткерлік мектептері" ДБҰ оқу бағдарламалары бойынша біліктіліктерін жоғарылатудан өткен мұғалімдерге төлем ақысын көтеруге;</w:t>
      </w:r>
      <w:r>
        <w:br/>
      </w:r>
      <w:r>
        <w:rPr>
          <w:rFonts w:ascii="Times New Roman"/>
          <w:b w:val="false"/>
          <w:i w:val="false"/>
          <w:color w:val="000000"/>
          <w:sz w:val="28"/>
        </w:rPr>
        <w:t>
      9) 32 992 мың теңге – Қазақстан Республикасы Үкіметінің 2011 жылғы 31 наурыздағы № 316 </w:t>
      </w:r>
      <w:r>
        <w:rPr>
          <w:rFonts w:ascii="Times New Roman"/>
          <w:b w:val="false"/>
          <w:i w:val="false"/>
          <w:color w:val="000000"/>
          <w:sz w:val="28"/>
        </w:rPr>
        <w:t>қаулысымен</w:t>
      </w:r>
      <w:r>
        <w:rPr>
          <w:rFonts w:ascii="Times New Roman"/>
          <w:b w:val="false"/>
          <w:i w:val="false"/>
          <w:color w:val="000000"/>
          <w:sz w:val="28"/>
        </w:rPr>
        <w:t xml:space="preserve"> бекітілген 2020 Жұмыспен қамту бағдарламасы аясында іс-шараларды жүзеге асыруға, соның ішінде:</w:t>
      </w:r>
      <w:r>
        <w:br/>
      </w:r>
      <w:r>
        <w:rPr>
          <w:rFonts w:ascii="Times New Roman"/>
          <w:b w:val="false"/>
          <w:i w:val="false"/>
          <w:color w:val="000000"/>
          <w:sz w:val="28"/>
        </w:rPr>
        <w:t>
      еңбек ақыны жартылай субсидиялау - 10 073 мың теңге;</w:t>
      </w:r>
      <w:r>
        <w:br/>
      </w:r>
      <w:r>
        <w:rPr>
          <w:rFonts w:ascii="Times New Roman"/>
          <w:b w:val="false"/>
          <w:i w:val="false"/>
          <w:color w:val="000000"/>
          <w:sz w:val="28"/>
        </w:rPr>
        <w:t>
      көшуге арналған субсидия беру – 1 619 мың теңге;</w:t>
      </w:r>
      <w:r>
        <w:br/>
      </w:r>
      <w:r>
        <w:rPr>
          <w:rFonts w:ascii="Times New Roman"/>
          <w:b w:val="false"/>
          <w:i w:val="false"/>
          <w:color w:val="000000"/>
          <w:sz w:val="28"/>
        </w:rPr>
        <w:t>
      халықты жұмыспен қамту орталықтарының қызметін қамтамасыз ету - 13 495 мың теңге;</w:t>
      </w:r>
      <w:r>
        <w:br/>
      </w:r>
      <w:r>
        <w:rPr>
          <w:rFonts w:ascii="Times New Roman"/>
          <w:b w:val="false"/>
          <w:i w:val="false"/>
          <w:color w:val="000000"/>
          <w:sz w:val="28"/>
        </w:rPr>
        <w:t>
      жастар іс-тәжірибесі - 7 805 мың теңге.</w:t>
      </w:r>
      <w:r>
        <w:br/>
      </w:r>
      <w:r>
        <w:rPr>
          <w:rFonts w:ascii="Times New Roman"/>
          <w:b w:val="false"/>
          <w:i w:val="false"/>
          <w:color w:val="000000"/>
          <w:sz w:val="28"/>
        </w:rPr>
        <w:t>
      10) 5 921 мың теңге - "Аймақтың дамуы" бағдарламасы аясында аймақтардың экономикалық дамуына қолдау бойынша шараларды жүзеге асырудағы ауылдық (селолық) округтерді жақсарту жайындағы мәселесін шешу 2011 жылғы 26 шілдедегі Қазақстан Республикасының Үкіметінің № 862 </w:t>
      </w:r>
      <w:r>
        <w:rPr>
          <w:rFonts w:ascii="Times New Roman"/>
          <w:b w:val="false"/>
          <w:i w:val="false"/>
          <w:color w:val="000000"/>
          <w:sz w:val="28"/>
        </w:rPr>
        <w:t>қаулысымен</w:t>
      </w:r>
      <w:r>
        <w:rPr>
          <w:rFonts w:ascii="Times New Roman"/>
          <w:b w:val="false"/>
          <w:i w:val="false"/>
          <w:color w:val="000000"/>
          <w:sz w:val="28"/>
        </w:rPr>
        <w:t xml:space="preserve"> бекітілді;</w:t>
      </w:r>
      <w:r>
        <w:br/>
      </w:r>
      <w:r>
        <w:rPr>
          <w:rFonts w:ascii="Times New Roman"/>
          <w:b w:val="false"/>
          <w:i w:val="false"/>
          <w:color w:val="000000"/>
          <w:sz w:val="28"/>
        </w:rPr>
        <w:t>
      11) 58 960 мың теңге - Шөптікөл селосының жер астындағы су арқылы жергілікті сумен қамтамасыз ету жүйесін құруға;</w:t>
      </w:r>
      <w:r>
        <w:br/>
      </w:r>
      <w:r>
        <w:rPr>
          <w:rFonts w:ascii="Times New Roman"/>
          <w:b w:val="false"/>
          <w:i w:val="false"/>
          <w:color w:val="000000"/>
          <w:sz w:val="28"/>
        </w:rPr>
        <w:t>
      12) 175 989 мың теңге - үй құрылысына және инженерлі-коммуникациялық инфрақұрылымының дамуына;</w:t>
      </w:r>
      <w:r>
        <w:br/>
      </w:r>
      <w:r>
        <w:rPr>
          <w:rFonts w:ascii="Times New Roman"/>
          <w:b w:val="false"/>
          <w:i w:val="false"/>
          <w:color w:val="000000"/>
          <w:sz w:val="28"/>
        </w:rPr>
        <w:t>
      13) 67 337 мың теңге – Андреевка селосының жер астындағы су арқылы жергілікті сумен қамтамасыз ету жүйесін құруға;</w:t>
      </w:r>
      <w:r>
        <w:br/>
      </w:r>
      <w:r>
        <w:rPr>
          <w:rFonts w:ascii="Times New Roman"/>
          <w:b w:val="false"/>
          <w:i w:val="false"/>
          <w:color w:val="000000"/>
          <w:sz w:val="28"/>
        </w:rPr>
        <w:t>
      14) 92 031 мың теңге – Привольное селосының жер астындағы су арқылы жергілікті сумен қамтамасыз ету жүйесін құруға;</w:t>
      </w:r>
      <w:r>
        <w:br/>
      </w:r>
      <w:r>
        <w:rPr>
          <w:rFonts w:ascii="Times New Roman"/>
          <w:b w:val="false"/>
          <w:i w:val="false"/>
          <w:color w:val="000000"/>
          <w:sz w:val="28"/>
        </w:rPr>
        <w:t>
      15) 67 500 мың теңге – Чистополье селосының жер астындағы су арқылы жергілікті сумен қамтамасыз ету жүйесін құруға;</w:t>
      </w:r>
      <w:r>
        <w:br/>
      </w:r>
      <w:r>
        <w:rPr>
          <w:rFonts w:ascii="Times New Roman"/>
          <w:b w:val="false"/>
          <w:i w:val="false"/>
          <w:color w:val="000000"/>
          <w:sz w:val="28"/>
        </w:rPr>
        <w:t>
      16) 88 128 мың теңге – тұрғын үйлердің электржабдықтау желісін құруға;</w:t>
      </w:r>
      <w:r>
        <w:br/>
      </w:r>
      <w:r>
        <w:rPr>
          <w:rFonts w:ascii="Times New Roman"/>
          <w:b w:val="false"/>
          <w:i w:val="false"/>
          <w:color w:val="000000"/>
          <w:sz w:val="28"/>
        </w:rPr>
        <w:t>
      17) 10 175,5 мың теңге – Шұқыркөл орта мектебінің күрделі жөндеуіне.</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Ғабит Мүсірепов атындағы аудандық мәслихаттың 2012.12.06 </w:t>
      </w:r>
      <w:r>
        <w:rPr>
          <w:rFonts w:ascii="Times New Roman"/>
          <w:b w:val="false"/>
          <w:i w:val="false"/>
          <w:color w:val="000000"/>
          <w:sz w:val="28"/>
        </w:rPr>
        <w:t>N 9-1</w:t>
      </w:r>
      <w:r>
        <w:rPr>
          <w:rFonts w:ascii="Times New Roman"/>
          <w:b w:val="false"/>
          <w:i w:val="false"/>
          <w:color w:val="ff0000"/>
          <w:sz w:val="28"/>
        </w:rPr>
        <w:t xml:space="preserve"> Шешімімен (2012.01.01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2012 жылға арналған аудан бюджетінде республикалық бюджет есебінен бюджет несиесі есепке алынсын:</w:t>
      </w:r>
      <w:r>
        <w:br/>
      </w:r>
      <w:r>
        <w:rPr>
          <w:rFonts w:ascii="Times New Roman"/>
          <w:b w:val="false"/>
          <w:i w:val="false"/>
          <w:color w:val="000000"/>
          <w:sz w:val="28"/>
        </w:rPr>
        <w:t>
      мамандарға әлеуметтік көмек көрсету шараларын жүзеге асыру үшін – 77 664 мың теңге.</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Ғабит Мүсірепов атындағы аудандық мәслихаттың 2012.04.13 </w:t>
      </w:r>
      <w:r>
        <w:rPr>
          <w:rFonts w:ascii="Times New Roman"/>
          <w:b w:val="false"/>
          <w:i w:val="false"/>
          <w:color w:val="000000"/>
          <w:sz w:val="28"/>
        </w:rPr>
        <w:t>N 3-1</w:t>
      </w:r>
      <w:r>
        <w:rPr>
          <w:rFonts w:ascii="Times New Roman"/>
          <w:b w:val="false"/>
          <w:i w:val="false"/>
          <w:color w:val="ff0000"/>
          <w:sz w:val="28"/>
        </w:rPr>
        <w:t xml:space="preserve"> Шешімімен (2012.01.01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2012 жылға арналған аудан бюджетінде облыс бюджет есебінен мақсатты трансферттер келесі көлемде есепке алынсын:</w:t>
      </w:r>
      <w:r>
        <w:br/>
      </w:r>
      <w:r>
        <w:rPr>
          <w:rFonts w:ascii="Times New Roman"/>
          <w:b w:val="false"/>
          <w:i w:val="false"/>
          <w:color w:val="000000"/>
          <w:sz w:val="28"/>
        </w:rPr>
        <w:t>
      1) 32 878 мың теңге - «Ұрпақ қоры» тууды ынталандыру бойынша төртінші (және одан кейінгі) баланың тууына байланысты әлеуметтік көмек көрсету туралы бағдарламасы аясында әлеуметтік көмегін төлеуіне;</w:t>
      </w:r>
      <w:r>
        <w:br/>
      </w:r>
      <w:r>
        <w:rPr>
          <w:rFonts w:ascii="Times New Roman"/>
          <w:b w:val="false"/>
          <w:i w:val="false"/>
          <w:color w:val="000000"/>
          <w:sz w:val="28"/>
        </w:rPr>
        <w:t>
      2) 10 000 мың теңге - Чистопол селосындағы мәдениет үйінің күрделі жөндеуіне;</w:t>
      </w:r>
      <w:r>
        <w:br/>
      </w:r>
      <w:r>
        <w:rPr>
          <w:rFonts w:ascii="Times New Roman"/>
          <w:b w:val="false"/>
          <w:i w:val="false"/>
          <w:color w:val="000000"/>
          <w:sz w:val="28"/>
        </w:rPr>
        <w:t>
      3) 10 000 мың теңге - Рузаевка селосындағы мәдениет үйінің күрделі жөндеуіне;</w:t>
      </w:r>
      <w:r>
        <w:br/>
      </w:r>
      <w:r>
        <w:rPr>
          <w:rFonts w:ascii="Times New Roman"/>
          <w:b w:val="false"/>
          <w:i w:val="false"/>
          <w:color w:val="000000"/>
          <w:sz w:val="28"/>
        </w:rPr>
        <w:t>
      4) 9 000 мың теңге - аудандық маңызы бар жолдардың ағымды жөндеуіне;</w:t>
      </w:r>
      <w:r>
        <w:br/>
      </w:r>
      <w:r>
        <w:rPr>
          <w:rFonts w:ascii="Times New Roman"/>
          <w:b w:val="false"/>
          <w:i w:val="false"/>
          <w:color w:val="000000"/>
          <w:sz w:val="28"/>
        </w:rPr>
        <w:t>
      5) 21 000 мың теңге - ауыл ішіндегі жолдардың ағымды жөндеуіне;</w:t>
      </w:r>
      <w:r>
        <w:br/>
      </w:r>
      <w:r>
        <w:rPr>
          <w:rFonts w:ascii="Times New Roman"/>
          <w:b w:val="false"/>
          <w:i w:val="false"/>
          <w:color w:val="000000"/>
          <w:sz w:val="28"/>
        </w:rPr>
        <w:t>
      6) 3 770 мың теңге - Шөптікөл с. жер асты суларынын жергілікті сумен жабдықтаудың құрылысына;</w:t>
      </w:r>
      <w:r>
        <w:br/>
      </w:r>
      <w:r>
        <w:rPr>
          <w:rFonts w:ascii="Times New Roman"/>
          <w:b w:val="false"/>
          <w:i w:val="false"/>
          <w:color w:val="000000"/>
          <w:sz w:val="28"/>
        </w:rPr>
        <w:t>
      7) 3 417 мың теңге - елді мекендерде жер-шаруашылығын ұйымдастыруына;</w:t>
      </w:r>
      <w:r>
        <w:br/>
      </w:r>
      <w:r>
        <w:rPr>
          <w:rFonts w:ascii="Times New Roman"/>
          <w:b w:val="false"/>
          <w:i w:val="false"/>
          <w:color w:val="000000"/>
          <w:sz w:val="28"/>
        </w:rPr>
        <w:t>
      8) 3 660 мың теңге - елді мекендердің шекарасын белгілеуіне;</w:t>
      </w:r>
      <w:r>
        <w:br/>
      </w:r>
      <w:r>
        <w:rPr>
          <w:rFonts w:ascii="Times New Roman"/>
          <w:b w:val="false"/>
          <w:i w:val="false"/>
          <w:color w:val="000000"/>
          <w:sz w:val="28"/>
        </w:rPr>
        <w:t>
      9) 5 500 мың теңге - білім объектілерінде өртке қарсы дабылдағыш орналастыруға;</w:t>
      </w:r>
      <w:r>
        <w:br/>
      </w:r>
      <w:r>
        <w:rPr>
          <w:rFonts w:ascii="Times New Roman"/>
          <w:b w:val="false"/>
          <w:i w:val="false"/>
          <w:color w:val="000000"/>
          <w:sz w:val="28"/>
        </w:rPr>
        <w:t>
      10) 299 мың теңге - білім мекемелерінде бейне байқау жабдықтарын сатып алу және орналастыруға;</w:t>
      </w:r>
      <w:r>
        <w:br/>
      </w:r>
      <w:r>
        <w:rPr>
          <w:rFonts w:ascii="Times New Roman"/>
          <w:b w:val="false"/>
          <w:i w:val="false"/>
          <w:color w:val="000000"/>
          <w:sz w:val="28"/>
        </w:rPr>
        <w:t>
      11) 4 000 мың теңге - химия кабинеттерін оқу жабдықтарымен қамтамасыз етуге;</w:t>
      </w:r>
      <w:r>
        <w:br/>
      </w:r>
      <w:r>
        <w:rPr>
          <w:rFonts w:ascii="Times New Roman"/>
          <w:b w:val="false"/>
          <w:i w:val="false"/>
          <w:color w:val="000000"/>
          <w:sz w:val="28"/>
        </w:rPr>
        <w:t>
      12) 20 000 мың теңге - білім мекемелері үшін циклон және қазандарды сатып алуына;</w:t>
      </w:r>
      <w:r>
        <w:br/>
      </w:r>
      <w:r>
        <w:rPr>
          <w:rFonts w:ascii="Times New Roman"/>
          <w:b w:val="false"/>
          <w:i w:val="false"/>
          <w:color w:val="000000"/>
          <w:sz w:val="28"/>
        </w:rPr>
        <w:t>
      13) 9 800 мың теңге - үй құрылысына және инженерлі-коммуникациялық инфрақұрылымының дамуына;</w:t>
      </w:r>
      <w:r>
        <w:br/>
      </w:r>
      <w:r>
        <w:rPr>
          <w:rFonts w:ascii="Times New Roman"/>
          <w:b w:val="false"/>
          <w:i w:val="false"/>
          <w:color w:val="000000"/>
          <w:sz w:val="28"/>
        </w:rPr>
        <w:t>
      14) 8 000 мың теңге - мемлекеттік коммуналдық кәсіпорынның жарғылық капиталын қалыптастыруына;</w:t>
      </w:r>
      <w:r>
        <w:br/>
      </w:r>
      <w:r>
        <w:rPr>
          <w:rFonts w:ascii="Times New Roman"/>
          <w:b w:val="false"/>
          <w:i w:val="false"/>
          <w:color w:val="000000"/>
          <w:sz w:val="28"/>
        </w:rPr>
        <w:t>
      15) 4 039 мың теңге - Андреевка с. жер асты суларының жергілікті сумен жабдықтаудың құрылысына;</w:t>
      </w:r>
      <w:r>
        <w:br/>
      </w:r>
      <w:r>
        <w:rPr>
          <w:rFonts w:ascii="Times New Roman"/>
          <w:b w:val="false"/>
          <w:i w:val="false"/>
          <w:color w:val="000000"/>
          <w:sz w:val="28"/>
        </w:rPr>
        <w:t>
      16) 7 624 мың теңге - Привольное с. жер асты суларының жергілікті сумен жабдықтаудың құрылысына;</w:t>
      </w:r>
      <w:r>
        <w:br/>
      </w:r>
      <w:r>
        <w:rPr>
          <w:rFonts w:ascii="Times New Roman"/>
          <w:b w:val="false"/>
          <w:i w:val="false"/>
          <w:color w:val="000000"/>
          <w:sz w:val="28"/>
        </w:rPr>
        <w:t>
      17) 6 750 мың теңге - Чистополье с. жер асты суларының жергілікті сумен жабдықтаудың құрылысына;</w:t>
      </w:r>
      <w:r>
        <w:br/>
      </w:r>
      <w:r>
        <w:rPr>
          <w:rFonts w:ascii="Times New Roman"/>
          <w:b w:val="false"/>
          <w:i w:val="false"/>
          <w:color w:val="000000"/>
          <w:sz w:val="28"/>
        </w:rPr>
        <w:t>
      18) 20 000 мың теңге – Новоишим с. канал жүргізу желісін және канал жүргізу тазарту құрылыстарын реконструкциясына ЖСҚ әзірлеу;</w:t>
      </w:r>
      <w:r>
        <w:br/>
      </w:r>
      <w:r>
        <w:rPr>
          <w:rFonts w:ascii="Times New Roman"/>
          <w:b w:val="false"/>
          <w:i w:val="false"/>
          <w:color w:val="000000"/>
          <w:sz w:val="28"/>
        </w:rPr>
        <w:t>
      19) 174,0 мың теңге ID-Phone қосылу».</w:t>
      </w:r>
      <w:r>
        <w:br/>
      </w:r>
      <w:r>
        <w:rPr>
          <w:rFonts w:ascii="Times New Roman"/>
          <w:b w:val="false"/>
          <w:i w:val="false"/>
          <w:color w:val="000000"/>
          <w:sz w:val="28"/>
        </w:rPr>
        <w:t>
      20) 1 063,0 мың теңге - білім ұйымдарына оқу құралдарын сатып алу үшін.</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Ғабит Мүсірепов атындағы аудандық мәслихаттың 2012.11.05 </w:t>
      </w:r>
      <w:r>
        <w:rPr>
          <w:rFonts w:ascii="Times New Roman"/>
          <w:b w:val="false"/>
          <w:i w:val="false"/>
          <w:color w:val="000000"/>
          <w:sz w:val="28"/>
        </w:rPr>
        <w:t>N 8-1</w:t>
      </w:r>
      <w:r>
        <w:rPr>
          <w:rFonts w:ascii="Times New Roman"/>
          <w:b w:val="false"/>
          <w:i w:val="false"/>
          <w:color w:val="ff0000"/>
          <w:sz w:val="28"/>
        </w:rPr>
        <w:t xml:space="preserve"> Шешімімен (2012.01.01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 2012 жылға 3 000 мың теңге көлемінде ауданның жергілікті атқарушы органның резерві бекітілсін.</w:t>
      </w:r>
      <w:r>
        <w:br/>
      </w:r>
      <w:r>
        <w:rPr>
          <w:rFonts w:ascii="Times New Roman"/>
          <w:b w:val="false"/>
          <w:i w:val="false"/>
          <w:color w:val="000000"/>
          <w:sz w:val="28"/>
        </w:rPr>
        <w:t>
      10-1. </w:t>
      </w:r>
      <w:r>
        <w:rPr>
          <w:rFonts w:ascii="Times New Roman"/>
          <w:b w:val="false"/>
          <w:i w:val="false"/>
          <w:color w:val="000000"/>
          <w:sz w:val="28"/>
        </w:rPr>
        <w:t>6-қосымшаға</w:t>
      </w:r>
      <w:r>
        <w:rPr>
          <w:rFonts w:ascii="Times New Roman"/>
          <w:b w:val="false"/>
          <w:i w:val="false"/>
          <w:color w:val="000000"/>
          <w:sz w:val="28"/>
        </w:rPr>
        <w:t xml:space="preserve"> сәйкес қаржылық жылдың басына құралған 2011 жылы пайдаланбаған нысаналы трансферттерді қайтару, аудан бюджет шығыстарын бюджет қаражатының бос қалдықтары арқылы алдын алу.</w:t>
      </w:r>
      <w:r>
        <w:br/>
      </w:r>
      <w:r>
        <w:rPr>
          <w:rFonts w:ascii="Times New Roman"/>
          <w:b w:val="false"/>
          <w:i w:val="false"/>
          <w:color w:val="000000"/>
          <w:sz w:val="28"/>
        </w:rPr>
        <w:t>
</w:t>
      </w:r>
      <w:r>
        <w:rPr>
          <w:rFonts w:ascii="Times New Roman"/>
          <w:b w:val="false"/>
          <w:i w:val="false"/>
          <w:color w:val="ff0000"/>
          <w:sz w:val="28"/>
        </w:rPr>
        <w:t xml:space="preserve">      Ескерту. Шешім 10-1-тармақпен толықтырылды - Солтүстік Қазақстан облысы Ғабит Мүсірепов атындағы аудандық мәслихаттың 2012.03.06 </w:t>
      </w:r>
      <w:r>
        <w:rPr>
          <w:rFonts w:ascii="Times New Roman"/>
          <w:b w:val="false"/>
          <w:i w:val="false"/>
          <w:color w:val="000000"/>
          <w:sz w:val="28"/>
        </w:rPr>
        <w:t>N 2-1</w:t>
      </w:r>
      <w:r>
        <w:rPr>
          <w:rFonts w:ascii="Times New Roman"/>
          <w:b w:val="false"/>
          <w:i w:val="false"/>
          <w:color w:val="ff0000"/>
          <w:sz w:val="28"/>
        </w:rPr>
        <w:t xml:space="preserve"> Шешімімен (2012.01.01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11. Бюджет саласындағы жұмыс істейтін қызметкерлерге толық көлемінде еңбек ақы төлеуін қамтамасыз етсін.</w:t>
      </w:r>
      <w:r>
        <w:br/>
      </w:r>
      <w:r>
        <w:rPr>
          <w:rFonts w:ascii="Times New Roman"/>
          <w:b w:val="false"/>
          <w:i w:val="false"/>
          <w:color w:val="000000"/>
          <w:sz w:val="28"/>
        </w:rPr>
        <w:t>
</w:t>
      </w:r>
      <w:r>
        <w:rPr>
          <w:rFonts w:ascii="Times New Roman"/>
          <w:b w:val="false"/>
          <w:i w:val="false"/>
          <w:color w:val="000000"/>
          <w:sz w:val="28"/>
        </w:rPr>
        <w:t>
      12. Ауыл (селолық) жерлерде жұмыс істейтін әлеуметтік қамсыздандыру, білім беру, мәдениет және спорт саласындағы азаматтық қызметшілерге қалалық жағдайында осы қызмет түрлерімен айналысатын азаматтық қызметшілердің жалақысы мен тарифтік ставкалар кемінде жиырма бес пайызға көтерілуі белгіленсін.</w:t>
      </w:r>
      <w:r>
        <w:br/>
      </w:r>
      <w:r>
        <w:rPr>
          <w:rFonts w:ascii="Times New Roman"/>
          <w:b w:val="false"/>
          <w:i w:val="false"/>
          <w:color w:val="000000"/>
          <w:sz w:val="28"/>
        </w:rPr>
        <w:t>
</w:t>
      </w:r>
      <w:r>
        <w:rPr>
          <w:rFonts w:ascii="Times New Roman"/>
          <w:b w:val="false"/>
          <w:i w:val="false"/>
          <w:color w:val="000000"/>
          <w:sz w:val="28"/>
        </w:rPr>
        <w:t>
      13. Осы шешім 2012 жылғы 1 қаңтардан бастап қолданысқа енгізіледі.</w:t>
      </w:r>
    </w:p>
    <w:bookmarkEnd w:id="1"/>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XХХІІ сессиясының төрағасы                 хатшысы</w:t>
      </w:r>
      <w:r>
        <w:br/>
      </w:r>
      <w:r>
        <w:rPr>
          <w:rFonts w:ascii="Times New Roman"/>
          <w:b w:val="false"/>
          <w:i w:val="false"/>
          <w:color w:val="000000"/>
          <w:sz w:val="28"/>
        </w:rPr>
        <w:t>
</w:t>
      </w:r>
      <w:r>
        <w:rPr>
          <w:rFonts w:ascii="Times New Roman"/>
          <w:b w:val="false"/>
          <w:i/>
          <w:color w:val="000000"/>
          <w:sz w:val="28"/>
        </w:rPr>
        <w:t>      Е. Әміренов                                Б. Ысқақова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xml:space="preserve">      Ғабит Мүсірепов атындағы </w:t>
      </w:r>
      <w:r>
        <w:br/>
      </w:r>
      <w:r>
        <w:rPr>
          <w:rFonts w:ascii="Times New Roman"/>
          <w:b w:val="false"/>
          <w:i w:val="false"/>
          <w:color w:val="000000"/>
          <w:sz w:val="28"/>
        </w:rPr>
        <w:t>
</w:t>
      </w:r>
      <w:r>
        <w:rPr>
          <w:rFonts w:ascii="Times New Roman"/>
          <w:b w:val="false"/>
          <w:i/>
          <w:color w:val="000000"/>
          <w:sz w:val="28"/>
        </w:rPr>
        <w:t xml:space="preserve">      ауданның «Экономика және </w:t>
      </w:r>
      <w:r>
        <w:br/>
      </w:r>
      <w:r>
        <w:rPr>
          <w:rFonts w:ascii="Times New Roman"/>
          <w:b w:val="false"/>
          <w:i w:val="false"/>
          <w:color w:val="000000"/>
          <w:sz w:val="28"/>
        </w:rPr>
        <w:t>
</w:t>
      </w:r>
      <w:r>
        <w:rPr>
          <w:rFonts w:ascii="Times New Roman"/>
          <w:b w:val="false"/>
          <w:i/>
          <w:color w:val="000000"/>
          <w:sz w:val="28"/>
        </w:rPr>
        <w:t>      бюджеттік жоспарлау</w:t>
      </w:r>
      <w:r>
        <w:br/>
      </w:r>
      <w:r>
        <w:rPr>
          <w:rFonts w:ascii="Times New Roman"/>
          <w:b w:val="false"/>
          <w:i w:val="false"/>
          <w:color w:val="000000"/>
          <w:sz w:val="28"/>
        </w:rPr>
        <w:t>
</w:t>
      </w:r>
      <w:r>
        <w:rPr>
          <w:rFonts w:ascii="Times New Roman"/>
          <w:b w:val="false"/>
          <w:i/>
          <w:color w:val="000000"/>
          <w:sz w:val="28"/>
        </w:rPr>
        <w:t xml:space="preserve">      бөлімі» мемлекеттік </w:t>
      </w:r>
      <w:r>
        <w:br/>
      </w:r>
      <w:r>
        <w:rPr>
          <w:rFonts w:ascii="Times New Roman"/>
          <w:b w:val="false"/>
          <w:i w:val="false"/>
          <w:color w:val="000000"/>
          <w:sz w:val="28"/>
        </w:rPr>
        <w:t>
</w:t>
      </w:r>
      <w:r>
        <w:rPr>
          <w:rFonts w:ascii="Times New Roman"/>
          <w:b w:val="false"/>
          <w:i/>
          <w:color w:val="000000"/>
          <w:sz w:val="28"/>
        </w:rPr>
        <w:t>      мекемесінің бастығы                        М. Баймолдина</w:t>
      </w:r>
    </w:p>
    <w:bookmarkStart w:name="z15"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32/1 шешіміне қосымша 1</w:t>
      </w:r>
    </w:p>
    <w:bookmarkEnd w:id="2"/>
    <w:p>
      <w:pPr>
        <w:spacing w:after="0"/>
        <w:ind w:left="0"/>
        <w:jc w:val="left"/>
      </w:pPr>
      <w:r>
        <w:rPr>
          <w:rFonts w:ascii="Times New Roman"/>
          <w:b/>
          <w:i w:val="false"/>
          <w:color w:val="000000"/>
        </w:rPr>
        <w:t xml:space="preserve"> Ғ. Мүсірепов атындағы ауданның 2012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Ғабит Мүсірепов атындағы аудандық мәслихаттың 2012.12.06 </w:t>
      </w:r>
      <w:r>
        <w:rPr>
          <w:rFonts w:ascii="Times New Roman"/>
          <w:b w:val="false"/>
          <w:i w:val="false"/>
          <w:color w:val="ff0000"/>
          <w:sz w:val="28"/>
        </w:rPr>
        <w:t>N 9-1</w:t>
      </w:r>
      <w:r>
        <w:rPr>
          <w:rFonts w:ascii="Times New Roman"/>
          <w:b w:val="false"/>
          <w:i w:val="false"/>
          <w:color w:val="ff0000"/>
          <w:sz w:val="28"/>
        </w:rPr>
        <w:t xml:space="preserve"> Шешімімен (2012.01.01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53"/>
        <w:gridCol w:w="773"/>
        <w:gridCol w:w="7433"/>
        <w:gridCol w:w="2373"/>
      </w:tblGrid>
      <w:tr>
        <w:trPr>
          <w:trHeight w:val="11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w:t>
            </w:r>
            <w:r>
              <w:br/>
            </w:r>
            <w:r>
              <w:rPr>
                <w:rFonts w:ascii="Times New Roman"/>
                <w:b w:val="false"/>
                <w:i w:val="false"/>
                <w:color w:val="000000"/>
                <w:sz w:val="20"/>
              </w:rPr>
              <w:t>
те</w:t>
            </w:r>
            <w:r>
              <w:br/>
            </w:r>
            <w:r>
              <w:rPr>
                <w:rFonts w:ascii="Times New Roman"/>
                <w:b w:val="false"/>
                <w:i w:val="false"/>
                <w:color w:val="000000"/>
                <w:sz w:val="20"/>
              </w:rPr>
              <w:t>
го</w:t>
            </w:r>
            <w:r>
              <w:br/>
            </w:r>
            <w:r>
              <w:rPr>
                <w:rFonts w:ascii="Times New Roman"/>
                <w:b w:val="false"/>
                <w:i w:val="false"/>
                <w:color w:val="000000"/>
                <w:sz w:val="20"/>
              </w:rPr>
              <w:t>
рия</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ша</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Табыстар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3 842 299,5</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684 911,0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кіріс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400 305,0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400 305,0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232 661,0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142 808,0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8 663,0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69 303,0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11 887,0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жұмыс және қызметтерге iшкi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41 374,0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пайдаланудан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27 774,0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мамандық қызмет жүргiзу алымдары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9 120,0</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Заңдылық маңызы бар iс-әрекеттер жасау үшiн алынатын және (немесе) уәкiлеттi мемлекеттiк органдар немесе лауазымды тұлғалармен құжаттар берудегi мiндеттi төлемдер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4 391,0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4 391,0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1 138,5</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түскен табыс</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меншіктің мүлкiн жалға беруден түскен табыс</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кредиттен ақы төлеу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қаржыланатын мемлекеттік мекемелерге қызмет көрсетуді іске асырғандағы түсім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салыққа жатпайтын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салыққа жатпайтын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түскен түсiм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35 711,7</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қаржыланатын мемлекеттік мекемелерге бекітілген мүлікті сатудан түскен түсім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4 103,0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мен материалдық емес активтерді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31 608,7</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31 520,7</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3 120 538,3</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органдарының трансферттері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3 120 538,3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53"/>
        <w:gridCol w:w="753"/>
        <w:gridCol w:w="7618"/>
        <w:gridCol w:w="2395"/>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2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3 823 298,2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сипатты мемлекеттік қызметтер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293 702,5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қызметтерiн орындайтын өкiлеттi, атқарушы және басқа да органдар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257 173,5</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аппараты(облыстық маңызы бар қала)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11 655,0</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қызметін қамтамасыз ету(облыстық маңызы бар қала)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11 655,0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 (облыстық маңызы бар қала)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66 662,0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(облыстық маңызы бар қала)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65 381,5</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округтер әкiмi аппараты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178 856,5</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ауыл(село), ауылдық (селолық) округтер әкiмi аппаратының қызметін қамтамасыз ету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177 116,5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саласы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20 195,0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 қаржы бөлiмi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20 195,0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16 194,5</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Приватизация, коммуналды меншікті басқару, постприватизациялық қызмет және оған қатысты дауларды реттеу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2 839,2</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іс</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16 334,0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16 334,0</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13 513,0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2 821,0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9 792,0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9 592,0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9 592,0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9 592,0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 бойынша жұмыстар жүргізу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маңызды қала) аумағындағы төтенше жағдайларды жою және алдын ала ескерту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маңызы қарқыны бар даладағы өрт, сонымен қатар мемлекеттік өртке қарсы орган қызметті жоқ елді мекендердегі өртті сөндіру жайында шаралар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4 347,5</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4 347,5</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4 347,5</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4 347,5</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2 345 917,3</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130 286,0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130 286,0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мектепке дейiнгi тәрбиелеу және оқытудың қызметін қамтамасыз ету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79 563,0</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50 350,0</w:t>
            </w:r>
          </w:p>
        </w:tc>
      </w:tr>
      <w:tr>
        <w:trPr>
          <w:trHeight w:val="13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2 140 516,3</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2 140 516,3</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2 062 296,2</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50 515,1</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бюджетінің трансферттерінің есебінен АОО "Назарбаев рухани мектептер" бағдарлама бойынша біліктілікті арттыруын өткен мұғалімдерге төлем ақысын көтеру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937,0</w:t>
            </w:r>
          </w:p>
        </w:tc>
      </w:tr>
      <w:tr>
        <w:trPr>
          <w:trHeight w:val="13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26 768,0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басқа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75 115,0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70 118,3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10 809,9</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13 063,0</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бюджетінің трансферттерінің есебінен ата-анасыз қалған балалардың, жетім-баланы (жетім-балалардың), және баланың (балалардың) қамқоршыларына (тәрбиешілеріне) айсайынғы төлем ақысын төлеу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бюджетінің трансферттерінің есебінен үйде білім алатын мүгедек-балаларға жабдықтаулармен, бағдарламалық қамтамасыз ету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3 199,6</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Бағынысты мемлекеттік ұйымдар мен мекемелердің күрделі шығындары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29 924,8</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4 996,7</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объектілерінің құру және қайта құру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4 996,7</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166 127,0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141 712,8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бағдарлама және жұмыспен қамтамасыздандыру бөлiмi (облыстық маңызы бар қала)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141 712,8</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Жұмыстылық бағдарламасы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35 557,0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38 456,0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41 242,5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4 951,3</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3 905,0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қызметпен қамтамасыз ету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13 495,0</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24 414,2</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қорғау және жұмыспен қамтамасыз ету бағдарламасы бөлiмi (облыстық маңызы бар қала)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24 414,2</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21 019,2</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2 871,0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629 394,0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218 298,9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2 315,4</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Кондоминиумдер объектілеріне техникалық паспортты дайындау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10 175,5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жұмыспен қамту Бағдарлама бойынша селолық елді мекендердің даму шегіндегі объектілерін жөндеу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10 175,5</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205 808,0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жобалау және (немесе) сатып алу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5 548,0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2 618,0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бағдарламасы шеңберіндегі инженерлік коммуникациялық инфрақұрылымды дамыту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шеңберіндегі қызмет үйінің құрылысы және (немесе) сатып алу және инженерлік коммуникациялық инфрақұрылымды дамыту және құрылысы және (немесе) сатып алу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185 789,0</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 шеңберіндегі жетпейтін инженерлік коммуникациялық инфрақұрылымды дамыту және орналастыру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369 321,9</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округтер әкiмi аппараты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 тартуды ұйымдастыру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20 267,1</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шаруашылығының дамуы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қамтамасыздандыру жүйесінің дамуы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347 832,8</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шаруашылығының дамуы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38 688,8</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қамтамасыздандыру жүйесінің және су тартуды дамыту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309 144,0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жабдықтауы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41 773,2</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округтер әкiмi аппараты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2 748,2</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жақсарту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2 548,2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39 025,0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21 013,0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1 853,0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15 789,0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147 596,9</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64 319,5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40 776,4</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40 776,4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23 543,1</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23 543,1</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8 054,0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8 054,0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4 042,0</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4 012,0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46 639,0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38 875,0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37 844,0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7 764,0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7 764,0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28 584,4</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13 817,3</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6 856,3</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Бағынысты мемлекеттік ұйымдар мен мекемелердің күрделі шығындары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6 840,0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9 376,3</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9 176,3</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саясат саласындағы шараларды дамуы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5 390,8</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5 269,8</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52 408,5</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28 268,0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және ветеринария бөлімі (облыстық маңызы бар қала)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28 268,0</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ауыл шаруашылығы және ветеринария сферасы бойынша мемлекеттік саясатты іске асыру жұмыстары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17 651,0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Мамандарын әлеуметтік қолдау шараларын іске асыру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10 387,0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14 287,3</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14 287,3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7 089,3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жер-шаруашылығын орнатуы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3 417,0</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қалалардағы аудандардың, аул, поселкелерде (селоларда), аул (селолық) округтерде шекараларды орнату кезіндегі жер орналастыруы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3 660,0</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су, орман, балық аулау шаруашылық, айналадағы ортаны қорғау және жер қатынасы жайындағы басқа қызмет көрсетуі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9 853,2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және ветеринария бөлімі (облыстық маңызы бар қала)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9 853,2</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9 853,2</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7 871,0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7 871,0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7 871,0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7 818,0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39 713,0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39 713,0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39 713,0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39 463,0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іші және қала шеті қалалық (ауылдық) әлеуметтік маңызды хабарламалар бойынша жолаушыларды тасуды субсидиялау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111 726,2</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округтер әкiмi аппараты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5 921,0</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бюджетінің мақсатты трансфертінің есебі бойынша аул (селолық) округінің жақсарту жайындағы мәселесін шешу "Аймақтың дамуы" бағдарламасы жайында аймақтардың экономикалық дамуына көмек көрсетуіне шараларды дамыту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88 128,0</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дамыту" бағдарламасы аясында инженерлік инфрақұрылымды жетілдіру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88 128,0</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кәсіпкерлік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6 913,9</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пен өнеркәсіпті дамыту бойынша жергілікті деңгейдегі мемлекеттік саясатты жүзеге асыру бойынша жұмыстар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6 779,9</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10 763,3</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10 648,3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күту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бюджетінен берілген несие бойынша ақы төлеу басқа төлемдер бойынша жергілікті атқарушы органдардың қарыздарын күту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14 694,8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14 694,8</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(пайдаланып үлгерілмеген) нысаналы трансферттерді қайтару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13 123,8</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мемлекеттік басқармасының төмен тұрған деңгейіндегі мемлекеттік органның қызметін тапсыру жайында жоғары тұрған бюджеттің мақсатты трансферттері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1 571,0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несиелер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102 464,1</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105 193,1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82 518,1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көмек көрсету шараларын дамытуына бюджет несиелері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82 518,1</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22 675,0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Кондоминимум нысандарының жалпы мүлігінің жөндеу жұмыстарын өткізу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22 675,0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2 729,0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2 729,0</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2 729,0</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активтерiнiң операциясының сальдосы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14 907,0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14 907,0</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шаруашылық және ветеринария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14 402,0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14 402,0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-98 369,8</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98 369,8</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105 193,0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105 193,0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келісімі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105 193,0</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2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8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өтеу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37 729,0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37 729,0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 алдында жергілікті атқарушы органдардың қарыздарын төлеу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37 729,0</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та</w:t>
            </w:r>
            <w:r>
              <w:br/>
            </w:r>
            <w:r>
              <w:rPr>
                <w:rFonts w:ascii="Times New Roman"/>
                <w:b w:val="false"/>
                <w:i w:val="false"/>
                <w:color w:val="000000"/>
                <w:sz w:val="20"/>
              </w:rPr>
              <w:t>
ма</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құралдардың қолданыстағы қалдығы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30 905,8</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құралдар қалдығы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30 905,8</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құралдардың бос қалдықтары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30 905,8</w:t>
            </w:r>
          </w:p>
        </w:tc>
      </w:tr>
    </w:tbl>
    <w:bookmarkStart w:name="z16"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32/1 шешіміне қосымша 2</w:t>
      </w:r>
    </w:p>
    <w:bookmarkEnd w:id="3"/>
    <w:p>
      <w:pPr>
        <w:spacing w:after="0"/>
        <w:ind w:left="0"/>
        <w:jc w:val="left"/>
      </w:pPr>
      <w:r>
        <w:rPr>
          <w:rFonts w:ascii="Times New Roman"/>
          <w:b/>
          <w:i w:val="false"/>
          <w:color w:val="000000"/>
        </w:rPr>
        <w:t xml:space="preserve"> Ғ. Мүсірепов атындағы ауданның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73"/>
        <w:gridCol w:w="733"/>
        <w:gridCol w:w="7233"/>
        <w:gridCol w:w="2373"/>
      </w:tblGrid>
      <w:tr>
        <w:trPr>
          <w:trHeight w:val="10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w:t>
            </w:r>
            <w:r>
              <w:br/>
            </w:r>
            <w:r>
              <w:rPr>
                <w:rFonts w:ascii="Times New Roman"/>
                <w:b w:val="false"/>
                <w:i w:val="false"/>
                <w:color w:val="000000"/>
                <w:sz w:val="20"/>
              </w:rPr>
              <w:t>
те</w:t>
            </w:r>
            <w:r>
              <w:br/>
            </w:r>
            <w:r>
              <w:rPr>
                <w:rFonts w:ascii="Times New Roman"/>
                <w:b w:val="false"/>
                <w:i w:val="false"/>
                <w:color w:val="000000"/>
                <w:sz w:val="20"/>
              </w:rPr>
              <w:t>
го</w:t>
            </w:r>
            <w:r>
              <w:br/>
            </w:r>
            <w:r>
              <w:rPr>
                <w:rFonts w:ascii="Times New Roman"/>
                <w:b w:val="false"/>
                <w:i w:val="false"/>
                <w:color w:val="000000"/>
                <w:sz w:val="20"/>
              </w:rPr>
              <w:t>
ри</w:t>
            </w:r>
            <w:r>
              <w:br/>
            </w:r>
            <w:r>
              <w:rPr>
                <w:rFonts w:ascii="Times New Roman"/>
                <w:b w:val="false"/>
                <w:i w:val="false"/>
                <w:color w:val="000000"/>
                <w:sz w:val="20"/>
              </w:rPr>
              <w:t>
я</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ша</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Табыстар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2 916 036,0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718 535,0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кіріс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435 051</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435 051</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235 274</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140 569</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9 085</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74 860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жұмыс және қызметтерге iшкi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пайдаланудан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29 950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мамандық қызмет жүргiзу алымдары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8 450</w:t>
            </w:r>
          </w:p>
        </w:tc>
      </w:tr>
      <w:tr>
        <w:trPr>
          <w:trHeight w:val="8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Заңдылық маңызы бар iс-әрекеттер жасау үшiн алынатын және (немесе) уәкiлеттi мемлекеттiк органдар немесе лауазымды тұлғалармен құжаттар берудегi мiндеттi төлемдер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4 308</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түскен табыс</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меншіктің мүлкiн жалға беруден түскен табыс</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қаржыланатын мемлекеттік мекемелердің қызметтерін іске асырудан түсетін түсім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бюджетінен қаржыландырылатын мемлекеттік мекемелермен өткізілетін мемлекеттік сатып алу дан түскен түсім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өзге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өзге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түскен түсiм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мен материалдық емес активтерді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2 172 193</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органдарының трансферттері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2 172 193</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бюджетінің трансферттері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2 172 193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713"/>
        <w:gridCol w:w="713"/>
        <w:gridCol w:w="7533"/>
        <w:gridCol w:w="201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2 916 036</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сипатты мемлекеттік қызметтер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292 413</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аппараты(облыстық маңызы бар қала)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14 395</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қызметін қамтамасыз ету(облыстық маңызы бар қала)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14 395</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 (облыстық маңызы бар қала)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70 441</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(облыстық маңызы бар қала)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70 441</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округтер әкiмi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176 992</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округтер әкiмi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176 992</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қаржы бөлiмi</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17 056</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16 054</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13 529</w:t>
            </w:r>
          </w:p>
        </w:tc>
      </w:tr>
      <w:tr>
        <w:trPr>
          <w:trHeight w:val="6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13 529</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8 622</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8 622</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8 622</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1 808</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1 808</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1 808</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2 237 413</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95 636</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мектепке дейiнгi тәрбиелеу және оқытудың қызметін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95 636</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2 054 770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57 942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басқа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63 023</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10 918</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18 147</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121 582</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бағдарлама және жұмыспен қамтамасыздандыру бөлiмi (облыстық маңызы бар қала)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99 273</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Жұмыстылық бағдарламасы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22 697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12 793</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2 231</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6 411</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7 329</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1 396</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39 799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14 513</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4 589</w:t>
            </w:r>
          </w:p>
        </w:tc>
      </w:tr>
      <w:tr>
        <w:trPr>
          <w:trHeight w:val="6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4 130</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қорғау және жұмыспен қамтамасыз ету бағдарламасы бөлiмi (облыстық маңызы бар қала)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22 309</w:t>
            </w:r>
          </w:p>
        </w:tc>
      </w:tr>
      <w:tr>
        <w:trPr>
          <w:trHeight w:val="6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21 748</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60 319</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әкім аппараты (облыстық маңызы бар қаланың)</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тазалықпен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59 743</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33 739</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1 826</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23 756</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110 054</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37 406</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37 406</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18 982</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18 982</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7 449</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2 852</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4 597</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16 461</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15 488</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7 478</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7 149</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7 149</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6 082</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8 931</w:t>
            </w:r>
          </w:p>
        </w:tc>
      </w:tr>
      <w:tr>
        <w:trPr>
          <w:trHeight w:val="6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8 931</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6 198</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6 198</w:t>
            </w:r>
          </w:p>
        </w:tc>
      </w:tr>
      <w:tr>
        <w:trPr>
          <w:trHeight w:val="6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26 900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13 698</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19 005</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7 895</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7 895</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7 341</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7 341</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7 341</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32 882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8 558</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32 882</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32 882</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16 702</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6 941</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 техникамен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9 761</w:t>
            </w:r>
          </w:p>
        </w:tc>
      </w:tr>
      <w:tr>
        <w:trPr>
          <w:trHeight w:val="4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9 761</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7 901</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7 901</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7 901</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7 901</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активтерiнiң операциясының сальдосы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7 901</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7 901</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өтеуі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7 901</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7 901</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органның жоғары тұрған бюджет алдында қарызын өтеуі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7 901</w:t>
            </w:r>
          </w:p>
        </w:tc>
      </w:tr>
    </w:tbl>
    <w:bookmarkStart w:name="z17"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32/1 шешіміне қосымша 3</w:t>
      </w:r>
    </w:p>
    <w:bookmarkEnd w:id="4"/>
    <w:p>
      <w:pPr>
        <w:spacing w:after="0"/>
        <w:ind w:left="0"/>
        <w:jc w:val="left"/>
      </w:pPr>
      <w:r>
        <w:rPr>
          <w:rFonts w:ascii="Times New Roman"/>
          <w:b/>
          <w:i w:val="false"/>
          <w:color w:val="000000"/>
        </w:rPr>
        <w:t xml:space="preserve"> Ғ. Мүсірепов атындағы ауданның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53"/>
        <w:gridCol w:w="713"/>
        <w:gridCol w:w="7153"/>
        <w:gridCol w:w="2153"/>
      </w:tblGrid>
      <w:tr>
        <w:trPr>
          <w:trHeight w:val="10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w:t>
            </w:r>
            <w:r>
              <w:br/>
            </w:r>
            <w:r>
              <w:rPr>
                <w:rFonts w:ascii="Times New Roman"/>
                <w:b w:val="false"/>
                <w:i w:val="false"/>
                <w:color w:val="000000"/>
                <w:sz w:val="20"/>
              </w:rPr>
              <w:t>
те</w:t>
            </w:r>
            <w:r>
              <w:br/>
            </w:r>
            <w:r>
              <w:rPr>
                <w:rFonts w:ascii="Times New Roman"/>
                <w:b w:val="false"/>
                <w:i w:val="false"/>
                <w:color w:val="000000"/>
                <w:sz w:val="20"/>
              </w:rPr>
              <w:t>
го</w:t>
            </w:r>
            <w:r>
              <w:br/>
            </w:r>
            <w:r>
              <w:rPr>
                <w:rFonts w:ascii="Times New Roman"/>
                <w:b w:val="false"/>
                <w:i w:val="false"/>
                <w:color w:val="000000"/>
                <w:sz w:val="20"/>
              </w:rPr>
              <w:t>
рия</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ша</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Табыстар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3 024 088</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725 844</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кіріс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437 486</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437 486</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239 818</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142 447</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9 121</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77 470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жұмыс және қызметтерге iшкi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43 795</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пайдаланудан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29 950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мамандық қызмет жүргiзу алымдары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8 465</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Заңдылық маңызы бар iс-әрекеттер жасау үшiн алынатын және (немесе) уәкiлеттi мемлекеттiк органдар немесе лауазымды тұлғалармен құжаттар берудегi мiндеттi төлемдер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4 745</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4 745</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түскен табыс</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меншіктің мүлкiн жалға беруден түскен табыс</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қаржыланатын мемлекеттік мекемелердің қызметтерін іске асырудан түсетін түсім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бюджетінен қаржыландырылатын мемлекеттік мекемелермен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өзге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өзге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түскен түсiм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мен материалдық емес активтерді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2 276 526</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органдарының трансферттері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2 276 526</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бюджетінің трансферттері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2 276 526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757"/>
        <w:gridCol w:w="779"/>
        <w:gridCol w:w="6816"/>
        <w:gridCol w:w="25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2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41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3 024 088,0</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сипатты мемлекеттік қызметтер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296 656</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аппараты(облыстық маңызы бар қала)</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14 521</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қызметін қамтамасыз ету(облыстық маңызы бар қала)</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14 521</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 (облыстық маңызы бар қала)</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70 523</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(облыстық маңызы бар қала)</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70 523</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 техникамен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171 899</w:t>
            </w:r>
          </w:p>
        </w:tc>
      </w:tr>
      <w:tr>
        <w:trPr>
          <w:trHeight w:val="7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округтер әкiмi аппараты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179 562</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округтер әкiмi аппараты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179 562,0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 қаржы бөлiмi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17 938,0</w:t>
            </w:r>
          </w:p>
        </w:tc>
      </w:tr>
      <w:tr>
        <w:trPr>
          <w:trHeight w:val="7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16 905</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p>
        </w:tc>
      </w:tr>
      <w:tr>
        <w:trPr>
          <w:trHeight w:val="6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14 112</w:t>
            </w:r>
          </w:p>
        </w:tc>
      </w:tr>
      <w:tr>
        <w:trPr>
          <w:trHeight w:val="108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14 112</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9 662</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9 662</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9 662</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2 808</w:t>
            </w:r>
          </w:p>
        </w:tc>
      </w:tr>
      <w:tr>
        <w:trPr>
          <w:trHeight w:val="6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2 808</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2 808</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2 310 955</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2 310 955</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мектепке дейiнгi тәрбиелеу және оқытудың қызметін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98 324</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2 115 325</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60 578</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басқа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11 728</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11 728</w:t>
            </w:r>
          </w:p>
        </w:tc>
      </w:tr>
      <w:tr>
        <w:trPr>
          <w:trHeight w:val="7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137 855</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бағдарлама және жұмыспен қамтамасыздандыру бөлiмi (облыстық маңызы бар қала)</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115 424</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Жұмыстылық бағдарламасы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28 647</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6 859</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2 054</w:t>
            </w:r>
          </w:p>
        </w:tc>
      </w:tr>
      <w:tr>
        <w:trPr>
          <w:trHeight w:val="6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10 116</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3 562</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42 852</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16 122</w:t>
            </w:r>
          </w:p>
        </w:tc>
      </w:tr>
      <w:tr>
        <w:trPr>
          <w:trHeight w:val="7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5 212</w:t>
            </w:r>
          </w:p>
        </w:tc>
      </w:tr>
      <w:tr>
        <w:trPr>
          <w:trHeight w:val="7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қорғау және жұмыспен қамтамасыз ету бағдарламасы бөлiмi (облыстық маңызы бар қала)</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22 431</w:t>
            </w:r>
          </w:p>
        </w:tc>
      </w:tr>
      <w:tr>
        <w:trPr>
          <w:trHeight w:val="7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21 856</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65 994,0</w:t>
            </w:r>
          </w:p>
        </w:tc>
      </w:tr>
      <w:tr>
        <w:trPr>
          <w:trHeight w:val="7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1 231,0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1 231,0</w:t>
            </w:r>
          </w:p>
        </w:tc>
      </w:tr>
      <w:tr>
        <w:trPr>
          <w:trHeight w:val="5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округтер әкiмi аппараты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2 985</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тазалықпен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2 385</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64 763</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35 780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2 005</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26 418,0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115 547</w:t>
            </w:r>
          </w:p>
        </w:tc>
      </w:tr>
      <w:tr>
        <w:trPr>
          <w:trHeight w:val="7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39 102,0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39 102,0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19 869</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19 869</w:t>
            </w:r>
          </w:p>
        </w:tc>
      </w:tr>
      <w:tr>
        <w:trPr>
          <w:trHeight w:val="4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3 823,0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5 336</w:t>
            </w:r>
          </w:p>
        </w:tc>
      </w:tr>
      <w:tr>
        <w:trPr>
          <w:trHeight w:val="6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16 956,0</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15 954</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15 954</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8 002</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7 254</w:t>
            </w:r>
          </w:p>
        </w:tc>
      </w:tr>
      <w:tr>
        <w:trPr>
          <w:trHeight w:val="4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7 254,0</w:t>
            </w:r>
          </w:p>
        </w:tc>
      </w:tr>
      <w:tr>
        <w:trPr>
          <w:trHeight w:val="7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7 254,0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9 002</w:t>
            </w:r>
          </w:p>
        </w:tc>
      </w:tr>
      <w:tr>
        <w:trPr>
          <w:trHeight w:val="6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9 002</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6 203</w:t>
            </w:r>
          </w:p>
        </w:tc>
      </w:tr>
      <w:tr>
        <w:trPr>
          <w:trHeight w:val="7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6 203</w:t>
            </w:r>
          </w:p>
        </w:tc>
      </w:tr>
      <w:tr>
        <w:trPr>
          <w:trHeight w:val="7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27 098</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және ветеринария бөлімі (облыстық маңызы бар қала)</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19 156</w:t>
            </w:r>
          </w:p>
        </w:tc>
      </w:tr>
      <w:tr>
        <w:trPr>
          <w:trHeight w:val="6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ветеринария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19 156</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7 942</w:t>
            </w:r>
          </w:p>
        </w:tc>
      </w:tr>
      <w:tr>
        <w:trPr>
          <w:trHeight w:val="6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7 942</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 техникамен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7 456</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7 456</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32 900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7 456</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7 456</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32 900</w:t>
            </w:r>
          </w:p>
        </w:tc>
      </w:tr>
      <w:tr>
        <w:trPr>
          <w:trHeight w:val="7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32 900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32 900</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17 157</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7 204</w:t>
            </w:r>
          </w:p>
        </w:tc>
      </w:tr>
      <w:tr>
        <w:trPr>
          <w:trHeight w:val="6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7 204</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 техникамен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9 953</w:t>
            </w:r>
          </w:p>
        </w:tc>
      </w:tr>
      <w:tr>
        <w:trPr>
          <w:trHeight w:val="7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9 953</w:t>
            </w:r>
          </w:p>
        </w:tc>
      </w:tr>
      <w:tr>
        <w:trPr>
          <w:trHeight w:val="6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9 761</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-2 729</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2 729</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2 729</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2 729</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активтерiнiң операциясының сальдосы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-2 729,0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12 293</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6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w:t>
            </w:r>
            <w:r>
              <w:br/>
            </w:r>
            <w:r>
              <w:rPr>
                <w:rFonts w:ascii="Times New Roman"/>
                <w:b w:val="false"/>
                <w:i w:val="false"/>
                <w:color w:val="000000"/>
                <w:sz w:val="20"/>
              </w:rPr>
              <w:t>
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өтеуі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2729,0</w:t>
            </w:r>
          </w:p>
        </w:tc>
      </w:tr>
      <w:tr>
        <w:trPr>
          <w:trHeight w:val="3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органның жоғары тұрған бюджет алдында қарызын өтеуі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2729,0</w:t>
            </w:r>
          </w:p>
        </w:tc>
      </w:tr>
    </w:tbl>
    <w:bookmarkStart w:name="z18"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32/1 шешіміне қосымша 4</w:t>
      </w:r>
    </w:p>
    <w:bookmarkEnd w:id="5"/>
    <w:p>
      <w:pPr>
        <w:spacing w:after="0"/>
        <w:ind w:left="0"/>
        <w:jc w:val="left"/>
      </w:pPr>
      <w:r>
        <w:rPr>
          <w:rFonts w:ascii="Times New Roman"/>
          <w:b/>
          <w:i w:val="false"/>
          <w:color w:val="000000"/>
        </w:rPr>
        <w:t xml:space="preserve"> 2012 жылға арналған аудан бюджетін орындау процессінде секвестрге жатпайтын аудан бюджетінің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33"/>
        <w:gridCol w:w="2193"/>
        <w:gridCol w:w="5613"/>
        <w:gridCol w:w="2293"/>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Қызметінің тобы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2 897 221,0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610 534,0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345 587,0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345 587,0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210 128,0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32/1 шешіміне қосымша 5</w:t>
      </w:r>
    </w:p>
    <w:bookmarkEnd w:id="6"/>
    <w:p>
      <w:pPr>
        <w:spacing w:after="0"/>
        <w:ind w:left="0"/>
        <w:jc w:val="left"/>
      </w:pPr>
      <w:r>
        <w:rPr>
          <w:rFonts w:ascii="Times New Roman"/>
          <w:b/>
          <w:i w:val="false"/>
          <w:color w:val="000000"/>
        </w:rPr>
        <w:t xml:space="preserve"> 2012 жылға арналған ауылдық (селолық) округтерінің аудан бюджет бағдарламасының тізімі</w:t>
      </w:r>
    </w:p>
    <w:p>
      <w:pPr>
        <w:spacing w:after="0"/>
        <w:ind w:left="0"/>
        <w:jc w:val="both"/>
      </w:pPr>
      <w:r>
        <w:rPr>
          <w:rFonts w:ascii="Times New Roman"/>
          <w:b w:val="false"/>
          <w:i w:val="false"/>
          <w:color w:val="ff0000"/>
          <w:sz w:val="28"/>
        </w:rPr>
        <w:t xml:space="preserve">      Ескерту. Шешім 5-қосымшамен толықтырылды - Солтүстік Қазақстан облысы Ғабит Мүсірепов атындағы аудандық мәслихаттың 2012.03.06 </w:t>
      </w:r>
      <w:r>
        <w:rPr>
          <w:rFonts w:ascii="Times New Roman"/>
          <w:b w:val="false"/>
          <w:i w:val="false"/>
          <w:color w:val="ff0000"/>
          <w:sz w:val="28"/>
        </w:rPr>
        <w:t>N 2-1</w:t>
      </w:r>
      <w:r>
        <w:rPr>
          <w:rFonts w:ascii="Times New Roman"/>
          <w:b w:val="false"/>
          <w:i w:val="false"/>
          <w:color w:val="ff0000"/>
          <w:sz w:val="28"/>
        </w:rPr>
        <w:t xml:space="preserve"> Шешімімен (2012.01.01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553"/>
        <w:gridCol w:w="2353"/>
        <w:gridCol w:w="2213"/>
        <w:gridCol w:w="1553"/>
      </w:tblGrid>
      <w:tr>
        <w:trPr>
          <w:trHeight w:val="19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окру</w:t>
            </w:r>
            <w:r>
              <w:br/>
            </w:r>
            <w:r>
              <w:rPr>
                <w:rFonts w:ascii="Times New Roman"/>
                <w:b w:val="false"/>
                <w:i w:val="false"/>
                <w:color w:val="000000"/>
                <w:sz w:val="20"/>
              </w:rPr>
              <w:t>
гінің әкім</w:t>
            </w:r>
            <w:r>
              <w:br/>
            </w:r>
            <w:r>
              <w:rPr>
                <w:rFonts w:ascii="Times New Roman"/>
                <w:b w:val="false"/>
                <w:i w:val="false"/>
                <w:color w:val="000000"/>
                <w:sz w:val="20"/>
              </w:rPr>
              <w:t>
аппаратының</w:t>
            </w:r>
            <w:r>
              <w:br/>
            </w:r>
            <w:r>
              <w:rPr>
                <w:rFonts w:ascii="Times New Roman"/>
                <w:b w:val="false"/>
                <w:i w:val="false"/>
                <w:color w:val="000000"/>
                <w:sz w:val="20"/>
              </w:rPr>
              <w:t>
жұмыс</w:t>
            </w:r>
            <w:r>
              <w:br/>
            </w:r>
            <w:r>
              <w:rPr>
                <w:rFonts w:ascii="Times New Roman"/>
                <w:b w:val="false"/>
                <w:i w:val="false"/>
                <w:color w:val="000000"/>
                <w:sz w:val="20"/>
              </w:rPr>
              <w:t>
істеуіне</w:t>
            </w:r>
            <w:r>
              <w:br/>
            </w:r>
            <w:r>
              <w:rPr>
                <w:rFonts w:ascii="Times New Roman"/>
                <w:b w:val="false"/>
                <w:i w:val="false"/>
                <w:color w:val="000000"/>
                <w:sz w:val="20"/>
              </w:rPr>
              <w:t>
арналған</w:t>
            </w:r>
            <w:r>
              <w:br/>
            </w:r>
            <w:r>
              <w:rPr>
                <w:rFonts w:ascii="Times New Roman"/>
                <w:b w:val="false"/>
                <w:i w:val="false"/>
                <w:color w:val="000000"/>
                <w:sz w:val="20"/>
              </w:rPr>
              <w:t>
шығындар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деңгейінде</w:t>
            </w:r>
            <w:r>
              <w:br/>
            </w:r>
            <w:r>
              <w:rPr>
                <w:rFonts w:ascii="Times New Roman"/>
                <w:b w:val="false"/>
                <w:i w:val="false"/>
                <w:color w:val="000000"/>
                <w:sz w:val="20"/>
              </w:rPr>
              <w:t>
мәдени бос</w:t>
            </w:r>
            <w:r>
              <w:br/>
            </w:r>
            <w:r>
              <w:rPr>
                <w:rFonts w:ascii="Times New Roman"/>
                <w:b w:val="false"/>
                <w:i w:val="false"/>
                <w:color w:val="000000"/>
                <w:sz w:val="20"/>
              </w:rPr>
              <w:t>
уақытта</w:t>
            </w:r>
            <w:r>
              <w:br/>
            </w:r>
            <w:r>
              <w:rPr>
                <w:rFonts w:ascii="Times New Roman"/>
                <w:b w:val="false"/>
                <w:i w:val="false"/>
                <w:color w:val="000000"/>
                <w:sz w:val="20"/>
              </w:rPr>
              <w:t>
өткізуіне</w:t>
            </w:r>
            <w:r>
              <w:br/>
            </w:r>
            <w:r>
              <w:rPr>
                <w:rFonts w:ascii="Times New Roman"/>
                <w:b w:val="false"/>
                <w:i w:val="false"/>
                <w:color w:val="000000"/>
                <w:sz w:val="20"/>
              </w:rPr>
              <w:t>
жағдай</w:t>
            </w:r>
            <w:r>
              <w:br/>
            </w:r>
            <w:r>
              <w:rPr>
                <w:rFonts w:ascii="Times New Roman"/>
                <w:b w:val="false"/>
                <w:i w:val="false"/>
                <w:color w:val="000000"/>
                <w:sz w:val="20"/>
              </w:rPr>
              <w:t>
жасауға</w:t>
            </w:r>
            <w:r>
              <w:br/>
            </w:r>
            <w:r>
              <w:rPr>
                <w:rFonts w:ascii="Times New Roman"/>
                <w:b w:val="false"/>
                <w:i w:val="false"/>
                <w:color w:val="000000"/>
                <w:sz w:val="20"/>
              </w:rPr>
              <w:t>
арналған</w:t>
            </w:r>
            <w:r>
              <w:br/>
            </w:r>
            <w:r>
              <w:rPr>
                <w:rFonts w:ascii="Times New Roman"/>
                <w:b w:val="false"/>
                <w:i w:val="false"/>
                <w:color w:val="000000"/>
                <w:sz w:val="20"/>
              </w:rPr>
              <w:t>
шығындар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 селолық округі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11824</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Возвышен селолық округі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8955</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Гаршин селолық округі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Дружба селолық округі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Көкалажар ауылдық округі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9738</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Қырымбет селолық округі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Ломоносов селолық округі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9181</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Нежинка селолық округі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11319</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 селолық округі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селолық округі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Рузаевка селолық округі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Тахтаброд селолық округі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11731</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Салқынкөл ауылдық округі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Червон селолық округі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9208</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Чистопол селолық округі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26359</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Шөптікөл селолық округі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12825</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Шұқыркөл селолық округі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177812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240408</w:t>
            </w:r>
          </w:p>
        </w:tc>
      </w:tr>
    </w:tbl>
    <w:bookmarkStart w:name="z20" w:id="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32/1 шешіміне қосымша 6</w:t>
      </w:r>
    </w:p>
    <w:bookmarkEnd w:id="7"/>
    <w:p>
      <w:pPr>
        <w:spacing w:after="0"/>
        <w:ind w:left="0"/>
        <w:jc w:val="left"/>
      </w:pPr>
      <w:r>
        <w:rPr>
          <w:rFonts w:ascii="Times New Roman"/>
          <w:b/>
          <w:i w:val="false"/>
          <w:color w:val="000000"/>
        </w:rPr>
        <w:t xml:space="preserve"> 2012 жылы 1 қаңтардағы құралған аудан бюджет шығыстарының бюджет қаржысының бос қалдықтары есебінен</w:t>
      </w:r>
    </w:p>
    <w:p>
      <w:pPr>
        <w:spacing w:after="0"/>
        <w:ind w:left="0"/>
        <w:jc w:val="both"/>
      </w:pPr>
      <w:r>
        <w:rPr>
          <w:rFonts w:ascii="Times New Roman"/>
          <w:b w:val="false"/>
          <w:i w:val="false"/>
          <w:color w:val="ff0000"/>
          <w:sz w:val="28"/>
        </w:rPr>
        <w:t xml:space="preserve">      Ескерту. Шешім 6-қосымшамен толықтырылды - Солтүстік Қазақстан облысы Ғабит Мүсірепов атындағы аудандық мәслихаттың 2012.03.06 </w:t>
      </w:r>
      <w:r>
        <w:rPr>
          <w:rFonts w:ascii="Times New Roman"/>
          <w:b w:val="false"/>
          <w:i w:val="false"/>
          <w:color w:val="ff0000"/>
          <w:sz w:val="28"/>
        </w:rPr>
        <w:t>N 2-1</w:t>
      </w:r>
      <w:r>
        <w:rPr>
          <w:rFonts w:ascii="Times New Roman"/>
          <w:b w:val="false"/>
          <w:i w:val="false"/>
          <w:color w:val="ff0000"/>
          <w:sz w:val="28"/>
        </w:rPr>
        <w:t xml:space="preserve"> Шешімімен (2012.01.01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73"/>
        <w:gridCol w:w="733"/>
        <w:gridCol w:w="633"/>
        <w:gridCol w:w="7158"/>
        <w:gridCol w:w="1935"/>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10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қолданылатын қалдықтары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30 905,8</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 қалдықтары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30 905,8</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бос қалдықтары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30 905,8</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функц.топ.</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Бағдарламаша</w:t>
            </w:r>
          </w:p>
        </w:tc>
        <w:tc>
          <w:tcPr>
            <w:tcW w:w="0" w:type="auto"/>
            <w:vMerge/>
            <w:tcBorders>
              <w:top w:val="nil"/>
              <w:left w:val="single" w:color="cfcfcf" w:sz="5"/>
              <w:bottom w:val="single" w:color="cfcfcf" w:sz="5"/>
              <w:right w:val="single" w:color="cfcfcf" w:sz="5"/>
            </w:tcBorders>
          </w:tcPr>
          <w:p/>
        </w:tc>
      </w:tr>
      <w:tr>
        <w:trPr>
          <w:trHeight w:val="12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сипатты мемлекеттік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2 062,0</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қызметтерiн орындайтын өкiлеттi, атқарушы және басқа да органдар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 (облыстық маңызы бар қала)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(облыстық маңызы бар қала)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923,7</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округтер әкiмi аппараты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округтер әкiмi аппараты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органдардын күрделі шығындар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саласы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қаржы бөлiмi</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мүлікпен басқару, жекешелендіру қызмет және сонымен байланысты таласты реттеу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3 956,0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2 248</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 дайындау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құрылыс және (немесе) мемлекеттік коммуналдық тұрғын үй қорының үйін сатып алу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 бойынша үй құрылысына және инженерлі-коммуникациялық инфрақұрылымының дамуына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шаруашылығының дамуы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қамтамасыздандыру жүйесінің және су тартуды дамыту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жабдықтау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3 802,9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1 633</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1 382,9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1 382,9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және ветеринария бөлімі (облыстық маңызы бар қала)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ветеринария саласындағы мемлекеттік саясатты іске асыру жөніндегі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13 123,7</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13 123,7</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(пайдаланып үлгерілмеген) нысаналы трансферттерді қайтару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13 123,7</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6 200,2</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көмек көрсету шараларын дамытуына бюджет несиелері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құрылысы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6 200,1</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активтерiнiң операциясының сальдосы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белсенділерді сатып алу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көбейту және қалыптастыру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30 905,8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