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905f" w14:textId="46a90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"Салық салу мақсаттары үшін жерлерді зоналау негізінде жер салығының базалық ставкасын түзету туралы" 2009 жылғы 25 желтоқсандағы N 24/145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2011 жылғы 6 сәуірдегі N 39/233 шешімі. Солтүстік Қазақстан облысы Есіл ауданының Әділет басқармасында 2011 жылғы 21 сәуірде N 13-6-164 тіркелді. Күші жойылды - Солтүстік Қазақстан облысы Есіл ауданы мәслихатының 2018 жылғы 24 сәуірдегі № 27/145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ауданы мәслихатының 24.04.2018 </w:t>
      </w:r>
      <w:r>
        <w:rPr>
          <w:rFonts w:ascii="Times New Roman"/>
          <w:b w:val="false"/>
          <w:i w:val="false"/>
          <w:color w:val="ff0000"/>
          <w:sz w:val="28"/>
        </w:rPr>
        <w:t>№ 27/145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күннен соң он күнтізбелік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№ 99-IV "Салықтар және бюджетке төленетін басқа да міндетті төлемдер туралы" (Салық кодексі)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Республикасының 2001 жылғы 23 қаңтардағы № 148-ІІ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"Салық салу мақсаттары үшін жерлерді зоналау негізінде жер салығының базалық ставкасын түзету туралы" аудандық мәслихаттың 2009 жылғы 25 желтоқсандағы № 24/145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тізілімінің аймақтық тарауында 2010 жылдың 19 қаңтарында № 13-6-139 тіркелді, 2010 жылғы 14 мамырдағы № 22 (207) "Есіл таңы" және 2010 жылғы 19 ақпандағы № 9 (8471) "Ишим" аудандық газеттерінде жарияланды) келесі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"20 % төмендету" сөздері "50 %-ға ұлғайтылсын"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"өзгеріссіз қалдырылсын" сөздері "50 %-ға ұлғайтылсын"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сандары "50"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"40" сандары "50"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"20 % төмендету" сөздері "50 %-ға ұлғайтылсын"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"өзгеріссіз қалдырылсын" сөздері "50 %-ға ұлғайтылсын"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сандары "50"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"40" сандары "50" сандарымен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"30 % төмендету" сөздері "50%-ға ұлғайтылсын" сөздерімен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"10 % төмендету" сөздері "50%-ға ұлғайтылсын" сөздерімен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сандары "50"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сандары "50"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жарияланған күннен бастап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Макаров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Шериязданов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басқармасының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Аңбаев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