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3326" w14:textId="e883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жалпы пайдаланудағы автомобиль жолдарының тізілімін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2011 жылғы 17 наурыздағы N 43 қаулысы. Солтүстік Қазақстан облысы Есіл ауданының Әділет басқармасында 2011 жылғы 21 сәуірде N 13-6-165 тіркелді. Күші жойылды - Солтүстік Қазақстан облысы Есіл аудандық әкімдігінің 2012 жылғы 14 мамырдағы N 186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аудандық әкімдігінің 2012.05.14 N 186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«Автомобиль жолдары туралы» Қазақстан Республикасының 2001 жылғы 17 шілдедегі № 245 Заңының 3-бабы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аудандық маңызы бар жалпы пайдаланудағы автомобиль жолдарының тізілімі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«Солтүстік Қазақстан облысы Есіл ауданының тұрғын үй-коммуналдық шаруашылығы, жолаушылар көлігі және автомобиль жолдары» мемлекеттік мекемесі теңгерім ұстаушы және аудандық маңызы бар жалпы пайдаланудағы автомобиль жолдары басқару бойынша өкілетті орган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Қ.Қ. Едіресовке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 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жолдары басқармасы»                        Сыздықов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Қайыргелді Садықұлы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«17»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аудандық маңызы бар жалпы пайдаланудағы автомобиль жолдарының тізілімі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2404"/>
        <w:gridCol w:w="803"/>
        <w:gridCol w:w="1036"/>
        <w:gridCol w:w="1314"/>
        <w:gridCol w:w="757"/>
        <w:gridCol w:w="1059"/>
        <w:gridCol w:w="757"/>
        <w:gridCol w:w="525"/>
        <w:gridCol w:w="572"/>
        <w:gridCol w:w="804"/>
        <w:gridCol w:w="526"/>
        <w:gridCol w:w="829"/>
      </w:tblGrid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атауы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пы, км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төсеулер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ғұл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Тамамбай с. Яснов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с. 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Тауағаш с. кіреберісі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НҚП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Тауағаш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Иверск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динское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KTES-110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