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b967" w14:textId="62db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22 желтоқсандағы N 36/208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мәслихатының 2011 жылғы 30 қыркүйектегі N 47/261 шешімі. Солтүстік Қазақстан облысының Әділет департаментінде 2011 жылғы 18 қазанда N 13-6-175 тіркелді. Қолдану мерзімінің өтуіне байланысты күшін жойды (Солтүстік Қазақстан облысы Есіл аудандық мәслихатының 2013 жылғы 11 қаңтардағы N 01-21/9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Есіл аудандық мәслихатының 2013.01.11 N 01-21/9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Бюджеттік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аудандық мәслихаттың 2010 жылғы 22 желтоқсандағы № 36/208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жылдың 19 қаңтарында нормативтік құқықтық актілердің мемлекеттік тіркеу тізімінде № 13-6/159 тіркелді, 2011 жылдың 25 ақпаны № 9(249) «Есіл таңы», 2011 жылдың 25 қаңтары № 9(8528) «Ишим» аудандық газеттерінде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1)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2 276 435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219 720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түсімдер – 4 194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2 049 821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2)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шығындар – 2 282 578,1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тармақтың 5)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1905 мың теңге – Пресновка топтық су құбырынан Есіл ауданының Өрнек ауылына дейін құбырларды қайта жаңартуға (сметалық құжаттаманы түзету).»;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шешімге 1, 4-қосымшалар осы шешімге 1, 2-қосымшаларға сәйкес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Е. Олейникова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 Шериязданов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47/261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36/208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Есіл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953"/>
        <w:gridCol w:w="7253"/>
        <w:gridCol w:w="2073"/>
      </w:tblGrid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2 276 435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219 720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қызметке салынатын ішкі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жалға беруден түсетін түсім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 түсімдері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2 049 821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2 049 821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2 049 821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3"/>
        <w:gridCol w:w="853"/>
        <w:gridCol w:w="6833"/>
        <w:gridCol w:w="235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 2011 жыл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2 282 578,1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192 484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46 476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113 947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113 947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атқарылуын, аудандық (облыстық маңызы бар қала) коммуналдық меншікті басқаруды атқару және бақылауды жүзеге асыру облысында мемлекеттік саясатты орындау қызметтері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тарату бойынша жұмыстарды ұйымдастыру және біржолғы талондарды түскен сомасын толық жинауды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саясаттың, ауданның (облыстық маңызы бар қала) мемлекеттік жоспарлау және басқару жүйесін қалыптастыру және дамыту облысында мемлекеттік саясатты орындау қызметтері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 төтенше жағдайларды ескерту және жою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(қала) масштабында, мемлекеттік өртке қарсы қызмет мекемелері жоқ елді мекендерде дала өрттерін сөндіру және одан сақтандыру бойынша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 тәртіп, қауіпсіздік, құқықтық, сотты, қылмыстық-атқару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қауіпсіздігін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1 626 185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1 624 291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қызметiн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120 365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1 428 660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жастарға қосымша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мекемелерiнде бiлiм беру жүйесiн ақпараттандыру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Қамқоршыларға (қамқорларға) жетім баланы (жетім балаларды) және ата-аналарының қамқорлығысыз қалған баланы (балаларды) ұстауға ай сайын ақшалай қаражаттар төлеу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құралдармен, бағдарламалық жабдықтармен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Мектептердің мұғалімдеріне және мектепке дейінгі білім ұйымдарының тәрбиешілеріне білікті санаты үшін қосымша төлеу мөлшерін ұлғайту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137 481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119 675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18 540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12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органдарының шешімі бойынша қоғам көлігінде (таксиден басқа) жол жүру жеңілдігі түрінде білім ұйымдарында күндізгі оқу түріндегі білім алушылар мен тәрбиеленушілерге әлеуметтік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17 277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әлеуметтік бағдарламалардың жұмыс бастылығын қамтамасыз ету облысында жергілікті деңгейде мемлекеттік саясатты жүзеге асыру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15 813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мен басқа да әлеуметтік төлемдерді есепке жатқызу, төлеу және жеткізу бойынша қызметтердің төлем ақысы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білім алып, тәрбиеленетін мүгедек балаларды материалды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46 734,1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25 969,7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салу және (немесе)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1435,7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 және елді мекендердің көркейтуін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 2020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20 764,4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және су бұрғыштар жүйесінің жұмыс істеуі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5 318,4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тазалығын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77 216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жұмыстарын қолдау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29 311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11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28 424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халқының мемлекеттік және басқа тілдерін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5 599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облысында жергілікті деңгейде мемлекеттік саясатты жүзеге асыру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7 219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оптимизмін қалыптастыру, ақпарат, мемлекеттікті нығайту облысында жергілікті деңгейде мемлекеттік саясатты жүзеге асыру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 саласында аймақтық бағдарламаларды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114 978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18 105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және ветеринария саласындағы мемлекеттiк саясатты iске асыру жөнiндегi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13 641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қорымының (биотермиялық шұңқырлардың)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елдi мекендер саласының мамандарын әлеуметтiк қолдау шараларын iске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75 669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объектiлерiн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75 669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шаралар өткізу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құрылысы, 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6 033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облысында жергілікті деңгейде мемлекеттік саясатты жүзеге асыру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коммуникация. Автомобиль көлігі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33 050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34 134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өнеркәсіптің дамуы облысында жергілікті деңгейде мемлекеттік саясатты жүзеге асыру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 шеңберінде жеке кәсіпкерлікті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облысында жергілікті деңгейде мемлекеттік саясатты жүзеге асыру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қызметін қамтамасыз ету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(түгел пайдаланылмаған) мақсатты трансферттерді қайтару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55 192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елді мекендегі әлеуметтік салада істейтін мамандарға әлеуметтік көмек беруді жүзеге асыру үшін бюджеттік несиелер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14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 бойынша сальдо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4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ішінде мемлекеттің қаржылық активтерін сатудан түскен түсім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-66205,1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66 205,1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56 106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56 106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келісім-шарттары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Жоғарыда тұрған бюджетке жергілікті атқару органның қарызын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11 013,1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11 013,1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11 013,1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47/261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36/208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қайта құруға және заңды тұлғалардың негізгі капиталын қалыптастыру немесе молайтуға бағытталған бюджеттік бағдарламаларға бөлінуімен 2011 жылға арналған аудандық бюджет дамытуының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93"/>
        <w:gridCol w:w="773"/>
        <w:gridCol w:w="7193"/>
        <w:gridCol w:w="21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134 016,7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53 348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53 348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пәтер-үйлік қорының тұрғын-үйін құру және (немесе)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Есіл ауданының Горное селосында Ленин көшесі бойынша № 3 А тұрғын үйдің құрылысы және ЖСҚ әзірлеу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Есіл ауданының Горное селосында Ленин көшесі бойынша № 3 А тұрғын үйді салуға жер учаскесін ресімдеу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 құру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30 835,7</w:t>
            </w:r>
          </w:p>
        </w:tc>
      </w:tr>
      <w:tr>
        <w:trPr>
          <w:trHeight w:val="8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Есіл ауданының Явленка селосында Ыбыраев көшесі бойынша көбік бетоннан қабырғалармен № 58 бір қабатты тұрғын үйді салу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Есіл ауданының Ильинка селосында көбік бетоннан қабырғалармен 3 бір пәтерлік тұрғын үйді салу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Есіл ауданының Заградовка селосында көбік бетоннан қабырғалармен 2 бір пәтерлік тұрғын үйді салу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18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Явленка, Заградовка, Ильинка селоларында тұрғын үйлерді салуға ЖСҚ әзірлеу, тұрғын үйлерді салу бойынша жер учаскелерін және сараптаманы ресімдеу, жер учаскелерінің радиобелсенділігін, гамма-фонды өлшеу бойынша қызмет көрсетуге, жер учаскелерін тексеру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1 435,7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 және елді мекендердің көркейтуін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7 072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Есіл ауданының Явленка селосында Ленин көшесі бойынша № 1 А стеланы салу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6 688</w:t>
            </w:r>
          </w:p>
        </w:tc>
      </w:tr>
      <w:tr>
        <w:trPr>
          <w:trHeight w:val="15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Сараптаманы, ЖСҚ әзірлеу, жер учаскесін бөлу, шекараны орнату, Есіл ауданының Явленка селосында стеланы құру және құрамалау бойынша уәкілетті органда меншік құқығын тіркеуге идентификациялық құжатты дайындау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 2020 шегінде инженерлік-коммуникациялық инфрақұрылымды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Есіл ауданының Явленка, Ильинка, Заградовка селоларында тұрғын үйлерді салу (инженерлік коммуникациялар)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12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75 669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75 669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объектiлерiн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75 669</w:t>
            </w:r>
          </w:p>
        </w:tc>
      </w:tr>
      <w:tr>
        <w:trPr>
          <w:trHeight w:val="15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Тонкошуровка, Заградовка, Бұлақ селоларында "Жерасты сулардың Заградовка су көзі" жерасты сулардан бұтақтық құысты су қақпаларды құру" жобасы бойынша жоба-сметалық құжаттарды әзірлеу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19 893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Өрнек ауылына Преснов топтық су құбырынан су бұрғышты қайта құруға (сметалық құжаттарды түзету)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36 662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ауданының Явленка селосында тарататын желілерді дамыту және қайта құру" жобасы бойынша жоба-сметалық құжаттарды әзірлеу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10 484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ауданының Корнеевка селосында тарататын желілерді дамыту және қайта құру" жобасы бойынша жоба-сметалық құжаттарды әзірлеу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15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"Явленка, Корнеевка селоларында тарататын желілерді дамыту және қайта құру" объектіне жерге орналастыру жобасын әзірлеуге, осы жерде шекара анықтау, жер учаскесіне идентификациялық құжатты дайындау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