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ccfa" w14:textId="473c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әкімінің 2011 жылғы 15 қарашадағы N 24 шешімі. Солтүстік Қазақстан облысының Әділет департаментінде 2011 жылғы 18 қарашада N 13-6-177 тіркелді. Күші жойылды - Солтүстік Қазақстан облысы Есіл ауданының әкімінің 2014 жылғы 20 ақпандағы N 05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ауданының әкімінің 20.02.2014 </w:t>
      </w:r>
      <w:r>
        <w:rPr>
          <w:rFonts w:ascii="Times New Roman"/>
          <w:b w:val="false"/>
          <w:i w:val="false"/>
          <w:color w:val="ff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он күнтізбелік күн өткен соң қолданысқа енгізіледі және 2014 жылғы 20 ақпаннан бастап пайда болған қатынастарға қолданылады)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аумағында келесі шекараларда 48 сайлау учаскелері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№ 229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Өрнек а., мектеп ғимаратында. Өрнек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№ 230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Мектеп а., мектеп ғимаратында. Мектеп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№ 231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Амангельдинское с., мектеп ғимаратында. Амангельдинское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№ 232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Поляковка с., фельшерлік пункттің ғимаратында. Поляковка с., Калиновка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№ 233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Талапкер а., мектеп ғимаратында. Талапкер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№ 234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Бесқұдық с., мектеп ғимаратында. Бесқұдық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№ 235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Алабие с., мектеп ғимаратында. Алабие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№ 236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Черуновка с., мектеп ғимаратында. Черуновка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№ 237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Бұлақ а., мектеп ғимаратында. Бұлақ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№ 238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Ақтас а., мектеп ғимаратында. Ақтас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№ 239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Қарағай а., мектеп ғимаратында. Қарағай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№ 240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Волошинка с., «Пушкинское» ЖШС Мәдениет үйі ғимаратында (келісім бойынша). Волошинка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№ 241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Ивано-Петровка с., мектеп ғимаратында. Ивано-Петровка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№ 242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Лузинка с., мектеп ғимаратында. Лузинка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№ 243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Чириковка с., мектеп ғимаратында. Чириковка с., Луговое с., Гурьяновка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№ 245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Қарағаш а., мектеп ғимаратында. Қарағаш а., Алқа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№ 247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Заградовка с., мектеп ғимаратында. Заградовка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№ 248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Горное с., мектеп ғимаратында. Горное с., Жамбыл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№ 249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Славянка с., мектеп ғимаратында. Славянка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№ 250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Тонкошуровка с., мектеп ғимаратында. Тонкошуровка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№ 251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Ильинка с., мектеп ғимаратында. Ильинка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№ 252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Александровка с., мектеп ғимаратында. Александровка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№ 253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Корнеевка с., Мәдениет үйі ғимаратында. Корнеевка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№ 254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Новоузенка с., мектеп ғимаратында. Новоузенка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№ 255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Советское с., мектеп ғимаратында. Советское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№ 256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Николаевка с., «Спицина ГЧ» ЖК ғимаратында (келісім бойынша). Николаевка с., Қаратал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№ 257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Спасовка с., мектеп ғимаратында. Спасовка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№ 258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Сарман а., мектеп ғимаратында. Сарман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№ 259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Тауағаш а., мектеп ғимаратында. Тауағаш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№ 260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Петровка с., «Столыпинская» ЖШС кеңсесінің ғимаратында (келісім бойынша). Петровка с., Мәдениет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№ 261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Бірлік а., мектеп ғимаратында. Бірлік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№ 262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Жекекөл а. мектеп ғимаратында. Жекекөл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№ 263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Оседлое с., мектеп ғимаратында. Оседлое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№ 264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Покровка с. мектеп ғимаратында. Покровка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№ 265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Есильское с., «Есіл су» РМК ғимаратында (келісім бойынша). Есильское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№ 266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Мальцево с. «Мемлекеттік орман мекемесі» ММ кеңсесінің ғимаратында. Мальцево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№ 267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Еңбек а., мектеп ғимаратында. Еңбек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№ 268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Торанғұл с., Мәдениет үйінің ғимаратында. Торанғұл с., Иверск с., Сарыкөл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№ 269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Двинск с., мектеп ғимаратында. Двинск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№ 271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Ясновка с. мектеп ғимаратында. Ясновка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№ 273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Явленка с., «Явленское Норд ХПП» АҚ кеңсесінің ғимаратында (келісім бойынша). Явленка с. шекарасында Береговая көш.: № 1 бастап № 43 дейін, № 2 бастап № 4 дейін; Қизатов көш.: № 1 бастап № 67 дейін, № 2 бастап № 62 дейін; Комаров көш.: № 5 бастап № 65, № 4 бастап № 68 дейін; А.Иманов көш.: № 7 бастап № 69 дейін, № 4 бастап № 74 дейін; Пушкин көш.: № 1 бастап № 67 дейін, № 4 бастап № 68 дейін; Ершов көш.: № 1 бастап № 65 дейін, № 2 бастап № 68 дейін; Ғ.Мүсірепов: № 1 бастап № 67 дейін, № 2 бастап № 74 дейін; С.Мұқанов көш.: № 1 бастап № 57, № 2 бастап № 68 дейін; Малышев көш.: № 1 бастап № 37, № 2 бастап № 48 дейін; А.Тимофеев көш.: № 1 бастап № 15, № 10 бастап № 32 дейін; Ф.Токарев көш.: № 3 бастап № 15 дейін, № 4 бастап № 22 дейін; Степной бұрылысы: № 1 бастап № 17 дейін, № 2 бастап № 18 дейін; Северная көш.: № 2 бастап № 6 дейін; Горький көш.: № 1 бастап № 9 дейін, № 2 бастап № 12 дейін; Химиктер көш.: № 1 бастап № 3 дейін, № 2 бастап № 10 дейін; Трудовой бұрылысы: № 1 бастап № 37 дейін; Жуков көш.: № 1 бастап № 37 дейін, № 4 бастап № 44 дейін; Орджоникидзе көш.: № 5 бастап № 49 дейін, № 4 бастап № 38 дейін; Щорс көш.: № 11 бастап № 39, № 8 бастап № 46 дейін; Закиров көш.: № 7 бастап № 55 дейін, № 16 бастап № 54 дейін; Чапаев көш.: № 1 бастап № 53 дейін, № 16 бастап № 54 дейін; Урицкий көш.: № 11 бастап № 47 дейін, № 24 бастап № 54 дейін; Лермонтов көш.: № 27 бастап № 51 дейін, № 8 бастап № 48 дейін; К.Маркс көш.: № 5 бастап № 32 дейін; Ш.Уәлиханова: № 1 бастап № 55 дейін, № 22 бастап № 48 дейін; Толстой көш.: № 28 бастап № 32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№ 274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Явленка с., аудандық Мәдениет үйі ғимаратында. Явленка с. шекарасында Береговая көш.: № 45 бастап № 97 дейін, № 10 бастап № 30 дейін; Қизатов көш.: № 69 бастап № 125 дейін, № 64 бастап № 124 дейін; Ленин көш.: № 11 бастап № 43, № 2 бастап № 60 дейін; Ыбыраев көш.: № 17 бастап № 57 дейін, № 12 бастап № 48 дейін; Коваленко көш.: № 1 бастап № 61 дейін, № 4 бастап № 60 дейін; Шоқаев көш.: № 3 бастап № 51 дейін, № 2 бастап № 62 дейін; Жамбыл көш.: № 1 бастап № 47 дейін, № 2 бастап № 52 дейін; Позолотин көш.: № 1 бастап № 81, № 2 бастап № 88 дейін; Восточная көш.: № 1 бастап № 9, № 2 бастап № 8 дейін; Абай көш.: № 1 бастап № 13, № 2 бастап № 14 дейін; Сыздықов көш.: № 1 бастап № 31 дейін, № 4 бастап № 34 дейін; Байтоқин көш.: № 1 бастап № 41 дейін, № 2 бастап № 34 дейін; Мир көш.: № 1 бастап № 41 дейін; № 4 бастап № 14 дейін; Водников көш.: № 2 бастап № 25 дейін; Жеңіске 40 жыл көш.: № 3 бастап № 20 дейін; Шалабаев көш.: № 3 бастап № 55 дейін; № 2 бастап № 46 дейін; Фурманов көш.: № 7 бастап № 47 дейін, № 4 бастап № 54 дейін; Киров көш.: № 13 бастап № 31 дейін, № 6 бастап № 38 дейін; Чкалова көш.: № 2 бастап № 16 дейін; Роща көш.: № 3 бастап № 17 дейін, № 4 бастап № 18 дейін; Гагарин даңғылы: № 7 бастап № 15 дейін, № 2 бастап № 18 дейін; Советская көш.: № 4 бастап № 28 дейін; Королев көш.: № 3 бастап № 19 дейін, № 4 бастап № 22 дейін; Лазо көш.: № 3 бастап № 37 дейін; Фрунзе көш.: № 1 бастап № 33 дейін, № 2 бастап № 32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№ 275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Стрельниковка с., мектеп ғимаратында. Стрельниковка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№ 276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Жаңалық а., мектеп ғимаратында. Жаңалық а., Орталық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№ 277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Горное с., 6637 Әскери бөлімшенің ғимаратында. Әскери бөлімшенің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№ 797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Леонидовка с., мектеп ғимаратында. Леонидовка с.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№ 805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Жарғайын а., мектеп ғимаратында. Жарғайын а.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№ 813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Явленка селосы, Коваленко, 71, А.Шәжімбаев атындағы № 3 мектебінің ғимараты.Шекарасы: Явленка селосы. Береговая көш.: № 99 бастап № 159 дейін, № 32 бастап № 118 дейін.; Қизатов көш: № 127 бастап № 179 дейін, № 126 бастап № 184 дейін; Ленин көш.: № 45 бастап № 93 дейін, № 62 бастап № 144 дейін; Ыбыраев көш.: № 59 бастап № 103 дейін, № 50 бастап № 92 дейін; Коваленко көш.: № 63 бастап № 99 дейін, № 62 бастап № 104 дейін; Шоқаев көш.: № 53 бастап № 89 дейін, № 64 бастап № 90 дейін; Жамбыл көш.: № 49 бастап № 83 дейін, № 54 бастап № 90 дейін; Позолотин. көш.: № 83 бастап № 87 дейін, № 90 бастап № 120 дейін; Әуезов көш.: № 2 бастап № 3 дейін; Некрасов көш.: № 19; Пархоменко көш.: № 20; К.Сүтішев көш.: № 11; Целинная көш.: № 11; Лазо көш.: № 8 бастап № 32 дейін; Буденный көш.: № 11 бастап № 19 дейін, № 12 бастап № 24 дейін; Пролетарская көш.: № 3 бастап № 23 дейін; Первомайская көш.: № 13 бастап № 17 дейін, № 14 бастап № 26 дейін; Воровский көш.: № 7 бастап № 13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Келесілер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«Сайлау учаскелерін құру туралы» Есіл ауданы әкімінің 2011 жылғы 22 тамыздағы № 15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«№ 813 сайлау учаскесін құру және «Сайлау учаскелерін құру туралы» Солтүстік Қазақстан облысы Есіл ауданы әкімінің 2011 жылғы 22 тамыздағы № 15 шешіміне өзгерістер мен толықтырулар енгізу туралы» Есіл ауданы әкімінің 2011 жылғы 7 қарашадағы № 23 шешімі.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 және 2011 жылғы 16 қарашадан бастап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Степаненко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Елена Федоровна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2011 жылғы 15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